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BF57" w14:textId="0A55023F" w:rsidR="00B62EEB" w:rsidRPr="00AC765E" w:rsidRDefault="00000000">
      <w:pPr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AC765E">
        <w:rPr>
          <w:rFonts w:ascii="標楷體" w:eastAsia="標楷體" w:hAnsi="標楷體"/>
          <w:b/>
          <w:sz w:val="32"/>
          <w:szCs w:val="32"/>
          <w:lang w:eastAsia="zh-TW"/>
        </w:rPr>
        <w:t>彰化縣芳苑鄉</w:t>
      </w:r>
      <w:r w:rsidR="003E3B83">
        <w:rPr>
          <w:rFonts w:ascii="標楷體" w:eastAsia="標楷體" w:hAnsi="標楷體" w:hint="eastAsia"/>
          <w:b/>
          <w:sz w:val="32"/>
          <w:szCs w:val="32"/>
          <w:lang w:eastAsia="zh-TW"/>
        </w:rPr>
        <w:t>殯儀館</w:t>
      </w:r>
      <w:proofErr w:type="gramStart"/>
      <w:r w:rsidR="00190EED">
        <w:rPr>
          <w:rFonts w:ascii="標楷體" w:eastAsia="標楷體" w:hAnsi="標楷體" w:hint="eastAsia"/>
          <w:b/>
          <w:sz w:val="32"/>
          <w:szCs w:val="32"/>
          <w:lang w:eastAsia="zh-TW"/>
        </w:rPr>
        <w:t>慈</w:t>
      </w:r>
      <w:r w:rsidR="0081588F">
        <w:rPr>
          <w:rFonts w:ascii="標楷體" w:eastAsia="標楷體" w:hAnsi="標楷體" w:hint="eastAsia"/>
          <w:b/>
          <w:sz w:val="32"/>
          <w:szCs w:val="32"/>
          <w:lang w:eastAsia="zh-TW"/>
        </w:rPr>
        <w:t>慧</w:t>
      </w:r>
      <w:r w:rsidR="00190EED">
        <w:rPr>
          <w:rFonts w:ascii="標楷體" w:eastAsia="標楷體" w:hAnsi="標楷體" w:hint="eastAsia"/>
          <w:b/>
          <w:sz w:val="32"/>
          <w:szCs w:val="32"/>
          <w:lang w:eastAsia="zh-TW"/>
        </w:rPr>
        <w:t>堂</w:t>
      </w:r>
      <w:r w:rsidR="00190EED" w:rsidRPr="00AC765E">
        <w:rPr>
          <w:rFonts w:ascii="標楷體" w:eastAsia="標楷體" w:hAnsi="標楷體"/>
          <w:b/>
          <w:sz w:val="32"/>
          <w:szCs w:val="32"/>
          <w:lang w:eastAsia="zh-TW"/>
        </w:rPr>
        <w:t>設施</w:t>
      </w:r>
      <w:proofErr w:type="gramEnd"/>
      <w:r w:rsidR="00190EED" w:rsidRPr="00AC765E">
        <w:rPr>
          <w:rFonts w:ascii="標楷體" w:eastAsia="標楷體" w:hAnsi="標楷體"/>
          <w:b/>
          <w:sz w:val="32"/>
          <w:szCs w:val="32"/>
          <w:lang w:eastAsia="zh-TW"/>
        </w:rPr>
        <w:t>使用申請書</w:t>
      </w:r>
    </w:p>
    <w:p w14:paraId="3A796970" w14:textId="68A45A6D" w:rsidR="00B62EEB" w:rsidRPr="00D52FF4" w:rsidRDefault="00F46DBE" w:rsidP="00BF25D6">
      <w:pPr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>申請人姓名</w:t>
      </w:r>
      <w:r w:rsidR="00BF25D6" w:rsidRPr="00D52FF4">
        <w:rPr>
          <w:rFonts w:ascii="標楷體" w:eastAsia="標楷體" w:hAnsi="標楷體" w:hint="eastAsia"/>
          <w:sz w:val="26"/>
          <w:szCs w:val="26"/>
          <w:lang w:eastAsia="zh-TW"/>
        </w:rPr>
        <w:t>:</w:t>
      </w:r>
      <w:r w:rsidR="00AC765E" w:rsidRPr="00D52FF4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1925C5">
        <w:rPr>
          <w:rFonts w:ascii="標楷體" w:eastAsia="標楷體" w:hAnsi="標楷體" w:hint="eastAsia"/>
          <w:sz w:val="26"/>
          <w:szCs w:val="26"/>
          <w:lang w:eastAsia="zh-TW"/>
        </w:rPr>
        <w:t xml:space="preserve">       </w:t>
      </w:r>
      <w:r w:rsidR="00115811">
        <w:rPr>
          <w:rFonts w:ascii="標楷體" w:eastAsia="標楷體" w:hAnsi="標楷體" w:hint="eastAsia"/>
          <w:sz w:val="26"/>
          <w:szCs w:val="26"/>
          <w:lang w:eastAsia="zh-TW"/>
        </w:rPr>
        <w:t xml:space="preserve">    </w:t>
      </w:r>
      <w:r w:rsidR="00115811" w:rsidRPr="00115811">
        <w:rPr>
          <w:rFonts w:ascii="標楷體" w:eastAsia="標楷體" w:hAnsi="標楷體" w:hint="eastAsia"/>
          <w:sz w:val="26"/>
          <w:szCs w:val="26"/>
          <w:lang w:eastAsia="zh-TW"/>
        </w:rPr>
        <w:t>身份證字號</w:t>
      </w:r>
      <w:r w:rsidR="00115811" w:rsidRPr="00115811">
        <w:rPr>
          <w:rFonts w:ascii="標楷體" w:eastAsia="標楷體" w:hAnsi="標楷體"/>
          <w:sz w:val="26"/>
          <w:szCs w:val="26"/>
          <w:lang w:eastAsia="zh-TW"/>
        </w:rPr>
        <w:t>:</w:t>
      </w:r>
      <w:r w:rsidR="001925C5">
        <w:rPr>
          <w:rFonts w:ascii="標楷體" w:eastAsia="標楷體" w:hAnsi="標楷體" w:hint="eastAsia"/>
          <w:sz w:val="26"/>
          <w:szCs w:val="26"/>
          <w:lang w:eastAsia="zh-TW"/>
        </w:rPr>
        <w:t xml:space="preserve">   </w:t>
      </w:r>
      <w:r w:rsidR="00115811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</w:t>
      </w:r>
      <w:r w:rsidR="009B3696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1925C5" w:rsidRPr="001925C5">
        <w:rPr>
          <w:rFonts w:ascii="標楷體" w:eastAsia="標楷體" w:hAnsi="標楷體" w:hint="eastAsia"/>
          <w:sz w:val="26"/>
          <w:szCs w:val="26"/>
          <w:lang w:eastAsia="zh-TW"/>
        </w:rPr>
        <w:t>連絡電話：</w:t>
      </w:r>
      <w:r w:rsidR="00115811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</w:t>
      </w:r>
      <w:r w:rsidR="009B3696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115811" w:rsidRPr="00115811">
        <w:rPr>
          <w:rFonts w:ascii="標楷體" w:eastAsia="標楷體" w:hAnsi="標楷體" w:hint="eastAsia"/>
          <w:sz w:val="26"/>
          <w:szCs w:val="26"/>
          <w:lang w:eastAsia="zh-TW"/>
        </w:rPr>
        <w:t>申請日期:</w:t>
      </w:r>
    </w:p>
    <w:p w14:paraId="5ECEB8B0" w14:textId="248DBC1A" w:rsidR="00B62EEB" w:rsidRPr="00127E83" w:rsidRDefault="00000000" w:rsidP="00127E83">
      <w:pPr>
        <w:rPr>
          <w:rFonts w:ascii="標楷體" w:eastAsia="標楷體" w:hAnsi="標楷體"/>
          <w:sz w:val="26"/>
          <w:szCs w:val="26"/>
          <w:lang w:eastAsia="zh-TW"/>
        </w:rPr>
      </w:pPr>
      <w:r w:rsidRPr="00D52FF4">
        <w:rPr>
          <w:rFonts w:ascii="標楷體" w:eastAsia="標楷體" w:hAnsi="標楷體"/>
          <w:sz w:val="26"/>
          <w:szCs w:val="26"/>
          <w:lang w:eastAsia="zh-TW"/>
        </w:rPr>
        <w:t>身分：</w:t>
      </w:r>
      <w:r w:rsidR="00633886">
        <w:rPr>
          <w:rFonts w:ascii="標楷體" w:eastAsia="標楷體" w:hAnsi="標楷體" w:hint="eastAsia"/>
          <w:sz w:val="26"/>
          <w:szCs w:val="26"/>
          <w:lang w:eastAsia="zh-TW"/>
        </w:rPr>
        <w:t>□本鄉</w:t>
      </w:r>
      <w:r w:rsidR="007579DA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633886">
        <w:rPr>
          <w:rFonts w:ascii="標楷體" w:eastAsia="標楷體" w:hAnsi="標楷體" w:hint="eastAsia"/>
          <w:sz w:val="26"/>
          <w:szCs w:val="26"/>
          <w:lang w:eastAsia="zh-TW"/>
        </w:rPr>
        <w:t>□</w:t>
      </w:r>
      <w:proofErr w:type="gramStart"/>
      <w:r w:rsidR="00633886">
        <w:rPr>
          <w:rFonts w:ascii="標楷體" w:eastAsia="標楷體" w:hAnsi="標楷體" w:hint="eastAsia"/>
          <w:sz w:val="26"/>
          <w:szCs w:val="26"/>
          <w:lang w:eastAsia="zh-TW"/>
        </w:rPr>
        <w:t>本鄉低收入</w:t>
      </w:r>
      <w:proofErr w:type="gramEnd"/>
      <w:r w:rsidR="00633886">
        <w:rPr>
          <w:rFonts w:ascii="標楷體" w:eastAsia="標楷體" w:hAnsi="標楷體" w:hint="eastAsia"/>
          <w:sz w:val="26"/>
          <w:szCs w:val="26"/>
          <w:lang w:eastAsia="zh-TW"/>
        </w:rPr>
        <w:t>戶</w:t>
      </w:r>
      <w:r w:rsidR="007579DA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633886">
        <w:rPr>
          <w:rFonts w:ascii="標楷體" w:eastAsia="標楷體" w:hAnsi="標楷體" w:hint="eastAsia"/>
          <w:sz w:val="26"/>
          <w:szCs w:val="26"/>
          <w:lang w:eastAsia="zh-TW"/>
        </w:rPr>
        <w:t>□外鄉</w:t>
      </w:r>
      <w:r w:rsidR="007579DA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633886">
        <w:rPr>
          <w:rFonts w:ascii="標楷體" w:eastAsia="標楷體" w:hAnsi="標楷體" w:hint="eastAsia"/>
          <w:sz w:val="26"/>
          <w:szCs w:val="26"/>
          <w:lang w:eastAsia="zh-TW"/>
        </w:rPr>
        <w:t>□外鄉低收入戶</w:t>
      </w:r>
      <w:r w:rsidR="00D52FF4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bookmarkStart w:id="0" w:name="_Hlk211688537"/>
      <w:bookmarkStart w:id="1" w:name="_Hlk210735063"/>
      <w:r w:rsidR="00127E83" w:rsidRPr="00D52FF4">
        <w:rPr>
          <w:rFonts w:ascii="標楷體" w:eastAsia="標楷體" w:hAnsi="標楷體"/>
          <w:sz w:val="26"/>
          <w:szCs w:val="26"/>
          <w:lang w:eastAsia="zh-TW"/>
        </w:rPr>
        <w:t>宗教：</w:t>
      </w:r>
      <w:r w:rsidR="00127E83">
        <w:rPr>
          <w:rFonts w:ascii="標楷體" w:eastAsia="標楷體" w:hAnsi="標楷體" w:hint="eastAsia"/>
          <w:sz w:val="26"/>
          <w:szCs w:val="26"/>
          <w:lang w:eastAsia="zh-TW"/>
        </w:rPr>
        <w:t>□</w:t>
      </w:r>
      <w:r w:rsidR="00C64193">
        <w:rPr>
          <w:rFonts w:ascii="標楷體" w:eastAsia="標楷體" w:hAnsi="標楷體" w:hint="eastAsia"/>
          <w:sz w:val="26"/>
          <w:szCs w:val="26"/>
          <w:lang w:eastAsia="zh-TW"/>
        </w:rPr>
        <w:t>一般道教</w:t>
      </w:r>
      <w:r w:rsidR="00127E83">
        <w:rPr>
          <w:rFonts w:ascii="標楷體" w:eastAsia="標楷體" w:hAnsi="標楷體" w:hint="eastAsia"/>
          <w:sz w:val="26"/>
          <w:szCs w:val="26"/>
          <w:lang w:eastAsia="zh-TW"/>
        </w:rPr>
        <w:t>□</w:t>
      </w:r>
      <w:r w:rsidR="00C64193">
        <w:rPr>
          <w:rFonts w:ascii="標楷體" w:eastAsia="標楷體" w:hAnsi="標楷體" w:hint="eastAsia"/>
          <w:sz w:val="26"/>
          <w:szCs w:val="26"/>
          <w:lang w:eastAsia="zh-TW"/>
        </w:rPr>
        <w:t>佛教</w:t>
      </w:r>
      <w:bookmarkEnd w:id="0"/>
      <w:r w:rsidR="00127E83">
        <w:rPr>
          <w:rFonts w:ascii="標楷體" w:eastAsia="標楷體" w:hAnsi="標楷體" w:hint="eastAsia"/>
          <w:sz w:val="26"/>
          <w:szCs w:val="26"/>
          <w:lang w:eastAsia="zh-TW"/>
        </w:rPr>
        <w:t>□</w:t>
      </w:r>
      <w:r w:rsidR="00C64193">
        <w:rPr>
          <w:rFonts w:ascii="標楷體" w:eastAsia="標楷體" w:hAnsi="標楷體" w:hint="eastAsia"/>
          <w:sz w:val="26"/>
          <w:szCs w:val="26"/>
          <w:lang w:eastAsia="zh-TW"/>
        </w:rPr>
        <w:t>其他</w:t>
      </w:r>
      <w:bookmarkEnd w:id="1"/>
    </w:p>
    <w:p w14:paraId="3B903152" w14:textId="118C81C8" w:rsidR="00B62EEB" w:rsidRPr="009F7F8C" w:rsidRDefault="00000000">
      <w:pPr>
        <w:rPr>
          <w:rFonts w:ascii="標楷體" w:eastAsia="標楷體" w:hAnsi="標楷體"/>
          <w:sz w:val="26"/>
          <w:szCs w:val="26"/>
          <w:lang w:eastAsia="zh-TW"/>
        </w:rPr>
      </w:pPr>
      <w:r w:rsidRPr="009F7F8C">
        <w:rPr>
          <w:rFonts w:ascii="標楷體" w:eastAsia="標楷體" w:hAnsi="標楷體"/>
          <w:sz w:val="26"/>
          <w:szCs w:val="26"/>
          <w:lang w:eastAsia="zh-TW"/>
        </w:rPr>
        <w:t>亡者姓名：</w:t>
      </w:r>
      <w:r w:rsidR="007579DA" w:rsidRPr="009F7F8C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</w:t>
      </w:r>
      <w:r w:rsidR="001925C5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115811">
        <w:rPr>
          <w:rFonts w:ascii="標楷體" w:eastAsia="標楷體" w:hAnsi="標楷體" w:hint="eastAsia"/>
          <w:sz w:val="26"/>
          <w:szCs w:val="26"/>
          <w:lang w:eastAsia="zh-TW"/>
        </w:rPr>
        <w:t xml:space="preserve">   </w:t>
      </w:r>
      <w:bookmarkStart w:id="2" w:name="_Hlk211689161"/>
      <w:r w:rsidR="00115811">
        <w:rPr>
          <w:rFonts w:ascii="標楷體" w:eastAsia="標楷體" w:hAnsi="標楷體" w:hint="eastAsia"/>
          <w:sz w:val="26"/>
          <w:szCs w:val="26"/>
          <w:lang w:eastAsia="zh-TW"/>
        </w:rPr>
        <w:t>身份證字號</w:t>
      </w:r>
      <w:r w:rsidR="00115811" w:rsidRPr="00115811">
        <w:rPr>
          <w:rFonts w:ascii="標楷體" w:eastAsia="標楷體" w:hAnsi="標楷體"/>
          <w:sz w:val="26"/>
          <w:szCs w:val="26"/>
          <w:lang w:eastAsia="zh-TW"/>
        </w:rPr>
        <w:t>:</w:t>
      </w:r>
      <w:bookmarkEnd w:id="2"/>
      <w:r w:rsidR="001925C5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</w:t>
      </w:r>
      <w:r w:rsidR="00115811">
        <w:rPr>
          <w:rFonts w:ascii="標楷體" w:eastAsia="標楷體" w:hAnsi="標楷體" w:hint="eastAsia"/>
          <w:sz w:val="26"/>
          <w:szCs w:val="26"/>
          <w:lang w:eastAsia="zh-TW"/>
        </w:rPr>
        <w:t xml:space="preserve">   </w:t>
      </w:r>
      <w:r w:rsidR="007579DA" w:rsidRPr="009F7F8C">
        <w:rPr>
          <w:rFonts w:ascii="標楷體" w:eastAsia="標楷體" w:hAnsi="標楷體" w:hint="eastAsia"/>
          <w:sz w:val="26"/>
          <w:szCs w:val="26"/>
          <w:lang w:eastAsia="zh-TW"/>
        </w:rPr>
        <w:t>性別:</w:t>
      </w:r>
      <w:r w:rsidR="009F7F8C" w:rsidRPr="009F7F8C">
        <w:rPr>
          <w:rFonts w:ascii="標楷體" w:eastAsia="標楷體" w:hAnsi="標楷體" w:hint="eastAsia"/>
          <w:sz w:val="26"/>
          <w:szCs w:val="26"/>
          <w:lang w:eastAsia="zh-TW"/>
        </w:rPr>
        <w:t xml:space="preserve"> □男  □女</w:t>
      </w:r>
      <w:r w:rsidR="007579DA" w:rsidRPr="009F7F8C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9B3696">
        <w:rPr>
          <w:rFonts w:ascii="標楷體" w:eastAsia="標楷體" w:hAnsi="標楷體" w:hint="eastAsia"/>
          <w:sz w:val="26"/>
          <w:szCs w:val="26"/>
          <w:lang w:eastAsia="zh-TW"/>
        </w:rPr>
        <w:t xml:space="preserve">    </w:t>
      </w:r>
      <w:r w:rsidR="007579DA" w:rsidRPr="009F7F8C">
        <w:rPr>
          <w:rFonts w:ascii="標楷體" w:eastAsia="標楷體" w:hAnsi="標楷體" w:hint="eastAsia"/>
          <w:sz w:val="26"/>
          <w:szCs w:val="26"/>
          <w:lang w:eastAsia="zh-TW"/>
        </w:rPr>
        <w:t>關係:</w:t>
      </w:r>
      <w:r w:rsidR="001925C5" w:rsidRPr="001925C5">
        <w:rPr>
          <w:rFonts w:hint="eastAsia"/>
          <w:lang w:eastAsia="zh-TW"/>
        </w:rPr>
        <w:t xml:space="preserve"> </w:t>
      </w:r>
      <w:r w:rsidR="001925C5">
        <w:rPr>
          <w:rFonts w:ascii="新細明體" w:eastAsia="新細明體" w:hAnsi="新細明體" w:hint="eastAsia"/>
          <w:lang w:eastAsia="zh-TW"/>
        </w:rPr>
        <w:t xml:space="preserve">          </w:t>
      </w:r>
    </w:p>
    <w:p w14:paraId="25C0FA85" w14:textId="4446B2AC" w:rsidR="00B62EEB" w:rsidRPr="00D52FF4" w:rsidRDefault="00000000">
      <w:pPr>
        <w:rPr>
          <w:rFonts w:ascii="標楷體" w:eastAsia="標楷體" w:hAnsi="標楷體"/>
          <w:sz w:val="26"/>
          <w:szCs w:val="26"/>
          <w:lang w:eastAsia="zh-TW"/>
        </w:rPr>
      </w:pPr>
      <w:r w:rsidRPr="00D52FF4">
        <w:rPr>
          <w:rFonts w:ascii="標楷體" w:eastAsia="標楷體" w:hAnsi="標楷體"/>
          <w:sz w:val="26"/>
          <w:szCs w:val="26"/>
          <w:lang w:eastAsia="zh-TW"/>
        </w:rPr>
        <w:t>入館時間：</w:t>
      </w:r>
      <w:r w:rsidR="00D52FF4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</w:t>
      </w:r>
      <w:r w:rsidRPr="00D52FF4">
        <w:rPr>
          <w:rFonts w:ascii="標楷體" w:eastAsia="標楷體" w:hAnsi="標楷體"/>
          <w:sz w:val="26"/>
          <w:szCs w:val="26"/>
          <w:lang w:eastAsia="zh-TW"/>
        </w:rPr>
        <w:t>預計出館時間：</w:t>
      </w:r>
      <w:r w:rsidR="00115811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</w:t>
      </w:r>
      <w:r w:rsidR="005B1D96" w:rsidRPr="005B1D96">
        <w:rPr>
          <w:rFonts w:ascii="標楷體" w:eastAsia="標楷體" w:hAnsi="標楷體" w:hint="eastAsia"/>
          <w:sz w:val="26"/>
          <w:szCs w:val="26"/>
          <w:lang w:eastAsia="zh-TW"/>
        </w:rPr>
        <w:t>是否公開：□是□否</w:t>
      </w:r>
    </w:p>
    <w:p w14:paraId="77579116" w14:textId="37142C08" w:rsidR="00B62EEB" w:rsidRPr="007579DA" w:rsidRDefault="00000000">
      <w:pPr>
        <w:rPr>
          <w:rFonts w:ascii="標楷體" w:eastAsia="標楷體" w:hAnsi="標楷體"/>
          <w:sz w:val="26"/>
          <w:szCs w:val="26"/>
          <w:lang w:eastAsia="zh-TW"/>
        </w:rPr>
      </w:pPr>
      <w:r w:rsidRPr="00D52FF4">
        <w:rPr>
          <w:rFonts w:ascii="標楷體" w:eastAsia="標楷體" w:hAnsi="標楷體"/>
          <w:sz w:val="26"/>
          <w:szCs w:val="26"/>
          <w:lang w:eastAsia="zh-TW"/>
        </w:rPr>
        <w:t>大體</w:t>
      </w:r>
      <w:r w:rsidR="00AC765E" w:rsidRPr="00D52FF4">
        <w:rPr>
          <w:rFonts w:ascii="標楷體" w:eastAsia="標楷體" w:hAnsi="標楷體" w:hint="eastAsia"/>
          <w:sz w:val="26"/>
          <w:szCs w:val="26"/>
          <w:lang w:eastAsia="zh-TW"/>
        </w:rPr>
        <w:t>退冰</w:t>
      </w:r>
      <w:r w:rsidRPr="00D52FF4">
        <w:rPr>
          <w:rFonts w:ascii="標楷體" w:eastAsia="標楷體" w:hAnsi="標楷體"/>
          <w:sz w:val="26"/>
          <w:szCs w:val="26"/>
          <w:lang w:eastAsia="zh-TW"/>
        </w:rPr>
        <w:t>日期：</w:t>
      </w:r>
      <w:r w:rsidR="00D52FF4">
        <w:rPr>
          <w:rFonts w:ascii="標楷體" w:eastAsia="標楷體" w:hAnsi="標楷體" w:hint="eastAsia"/>
          <w:sz w:val="26"/>
          <w:szCs w:val="26"/>
          <w:lang w:eastAsia="zh-TW"/>
        </w:rPr>
        <w:t xml:space="preserve">  </w:t>
      </w:r>
      <w:r w:rsidR="007579DA">
        <w:rPr>
          <w:rFonts w:ascii="標楷體" w:eastAsia="標楷體" w:hAnsi="標楷體" w:hint="eastAsia"/>
          <w:sz w:val="26"/>
          <w:szCs w:val="26"/>
          <w:lang w:eastAsia="zh-TW"/>
        </w:rPr>
        <w:t xml:space="preserve">  月</w:t>
      </w:r>
      <w:r w:rsidR="00D52FF4">
        <w:rPr>
          <w:rFonts w:ascii="標楷體" w:eastAsia="標楷體" w:hAnsi="標楷體" w:hint="eastAsia"/>
          <w:sz w:val="26"/>
          <w:szCs w:val="26"/>
          <w:lang w:eastAsia="zh-TW"/>
        </w:rPr>
        <w:t xml:space="preserve">    </w:t>
      </w:r>
      <w:r w:rsidR="007579DA">
        <w:rPr>
          <w:rFonts w:ascii="標楷體" w:eastAsia="標楷體" w:hAnsi="標楷體" w:hint="eastAsia"/>
          <w:sz w:val="26"/>
          <w:szCs w:val="26"/>
          <w:lang w:eastAsia="zh-TW"/>
        </w:rPr>
        <w:t>日</w:t>
      </w:r>
      <w:r w:rsidR="00D52FF4">
        <w:rPr>
          <w:rFonts w:ascii="標楷體" w:eastAsia="標楷體" w:hAnsi="標楷體" w:hint="eastAsia"/>
          <w:sz w:val="26"/>
          <w:szCs w:val="26"/>
          <w:lang w:eastAsia="zh-TW"/>
        </w:rPr>
        <w:t xml:space="preserve">    </w:t>
      </w:r>
      <w:r w:rsidR="007579DA">
        <w:rPr>
          <w:rFonts w:ascii="標楷體" w:eastAsia="標楷體" w:hAnsi="標楷體" w:hint="eastAsia"/>
          <w:sz w:val="26"/>
          <w:szCs w:val="26"/>
          <w:lang w:eastAsia="zh-TW"/>
        </w:rPr>
        <w:t xml:space="preserve">時   </w:t>
      </w:r>
      <w:r w:rsidR="005B1D96" w:rsidRPr="005B1D96">
        <w:rPr>
          <w:rFonts w:ascii="標楷體" w:eastAsia="標楷體" w:hAnsi="標楷體" w:hint="eastAsia"/>
          <w:sz w:val="26"/>
          <w:szCs w:val="26"/>
          <w:lang w:eastAsia="zh-TW"/>
        </w:rPr>
        <w:t>大體狀況：□一般</w:t>
      </w:r>
      <w:r w:rsidR="005B1D96" w:rsidRPr="005B1D96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5B1D96" w:rsidRPr="005B1D96">
        <w:rPr>
          <w:rFonts w:ascii="標楷體" w:eastAsia="標楷體" w:hAnsi="標楷體" w:hint="eastAsia"/>
          <w:sz w:val="26"/>
          <w:szCs w:val="26"/>
          <w:lang w:eastAsia="zh-TW"/>
        </w:rPr>
        <w:t>□腐屍</w:t>
      </w:r>
      <w:r w:rsidR="005B1D96" w:rsidRPr="005B1D96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5B1D96" w:rsidRPr="005B1D96">
        <w:rPr>
          <w:rFonts w:ascii="標楷體" w:eastAsia="標楷體" w:hAnsi="標楷體" w:hint="eastAsia"/>
          <w:sz w:val="26"/>
          <w:szCs w:val="26"/>
          <w:lang w:eastAsia="zh-TW"/>
        </w:rPr>
        <w:t>□法定傳染病</w:t>
      </w:r>
      <w:r w:rsidR="005B1D96" w:rsidRPr="005B1D96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5B1D96" w:rsidRPr="005B1D96">
        <w:rPr>
          <w:rFonts w:ascii="標楷體" w:eastAsia="標楷體" w:hAnsi="標楷體" w:hint="eastAsia"/>
          <w:sz w:val="26"/>
          <w:szCs w:val="26"/>
          <w:lang w:eastAsia="zh-TW"/>
        </w:rPr>
        <w:t>□其他</w:t>
      </w:r>
    </w:p>
    <w:p w14:paraId="7565F1D9" w14:textId="0E4094D2" w:rsidR="00AC765E" w:rsidRPr="00D52FF4" w:rsidRDefault="00000000">
      <w:pPr>
        <w:rPr>
          <w:rFonts w:ascii="標楷體" w:eastAsia="標楷體" w:hAnsi="標楷體"/>
          <w:sz w:val="26"/>
          <w:szCs w:val="26"/>
          <w:lang w:eastAsia="zh-TW"/>
        </w:rPr>
      </w:pPr>
      <w:r w:rsidRPr="00D52FF4">
        <w:rPr>
          <w:rFonts w:ascii="標楷體" w:eastAsia="標楷體" w:hAnsi="標楷體"/>
          <w:sz w:val="26"/>
          <w:szCs w:val="26"/>
          <w:lang w:eastAsia="zh-TW"/>
        </w:rPr>
        <w:t>業者：</w:t>
      </w:r>
      <w:r w:rsidR="00D52FF4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            </w:t>
      </w:r>
      <w:r w:rsidR="007579DA">
        <w:rPr>
          <w:rFonts w:ascii="標楷體" w:eastAsia="標楷體" w:hAnsi="標楷體" w:hint="eastAsia"/>
          <w:sz w:val="26"/>
          <w:szCs w:val="26"/>
          <w:lang w:eastAsia="zh-TW"/>
        </w:rPr>
        <w:t xml:space="preserve">   </w:t>
      </w:r>
    </w:p>
    <w:p w14:paraId="62FC1195" w14:textId="215776E5" w:rsidR="00B62EEB" w:rsidRPr="00D52FF4" w:rsidRDefault="00000000">
      <w:pPr>
        <w:rPr>
          <w:rFonts w:ascii="標楷體" w:eastAsia="標楷體" w:hAnsi="標楷體"/>
          <w:sz w:val="26"/>
          <w:szCs w:val="26"/>
          <w:lang w:eastAsia="zh-TW"/>
        </w:rPr>
      </w:pPr>
      <w:r w:rsidRPr="00D52FF4">
        <w:rPr>
          <w:rFonts w:ascii="標楷體" w:eastAsia="標楷體" w:hAnsi="標楷體"/>
          <w:sz w:val="26"/>
          <w:szCs w:val="26"/>
          <w:lang w:eastAsia="zh-TW"/>
        </w:rPr>
        <w:t>業者連絡電話：</w:t>
      </w:r>
      <w:r w:rsidR="00C64193">
        <w:rPr>
          <w:rFonts w:ascii="標楷體" w:eastAsia="標楷體" w:hAnsi="標楷體"/>
          <w:sz w:val="26"/>
          <w:szCs w:val="26"/>
          <w:lang w:eastAsia="zh-TW"/>
        </w:rPr>
        <w:t xml:space="preserve">         </w:t>
      </w:r>
      <w:r w:rsidR="001925C5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</w:t>
      </w:r>
      <w:r w:rsidR="00C64193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1925C5" w:rsidRPr="001925C5">
        <w:rPr>
          <w:rFonts w:ascii="標楷體" w:eastAsia="標楷體" w:hAnsi="標楷體" w:hint="eastAsia"/>
          <w:sz w:val="26"/>
          <w:szCs w:val="26"/>
          <w:lang w:eastAsia="zh-TW"/>
        </w:rPr>
        <w:t>業者聯絡人:</w:t>
      </w:r>
    </w:p>
    <w:tbl>
      <w:tblPr>
        <w:tblStyle w:val="aff2"/>
        <w:tblW w:w="11194" w:type="dxa"/>
        <w:tblLayout w:type="fixed"/>
        <w:tblLook w:val="04A0" w:firstRow="1" w:lastRow="0" w:firstColumn="1" w:lastColumn="0" w:noHBand="0" w:noVBand="1"/>
      </w:tblPr>
      <w:tblGrid>
        <w:gridCol w:w="1384"/>
        <w:gridCol w:w="6379"/>
        <w:gridCol w:w="2268"/>
        <w:gridCol w:w="1163"/>
      </w:tblGrid>
      <w:tr w:rsidR="0058196C" w:rsidRPr="00AC765E" w14:paraId="7D508943" w14:textId="77777777" w:rsidTr="005F2DF6">
        <w:tc>
          <w:tcPr>
            <w:tcW w:w="1384" w:type="dxa"/>
          </w:tcPr>
          <w:p w14:paraId="7B3B75CA" w14:textId="77777777" w:rsidR="0058196C" w:rsidRPr="00D52FF4" w:rsidRDefault="005819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使用項目</w:t>
            </w:r>
          </w:p>
        </w:tc>
        <w:tc>
          <w:tcPr>
            <w:tcW w:w="6379" w:type="dxa"/>
          </w:tcPr>
          <w:p w14:paraId="3322BF78" w14:textId="77777777" w:rsidR="0058196C" w:rsidRPr="00D52FF4" w:rsidRDefault="0058196C" w:rsidP="0058196C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52FF4">
              <w:rPr>
                <w:rFonts w:ascii="標楷體" w:eastAsia="標楷體" w:hAnsi="標楷體"/>
                <w:sz w:val="28"/>
                <w:szCs w:val="28"/>
                <w:lang w:eastAsia="zh-TW"/>
              </w:rPr>
              <w:t>設施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位置</w:t>
            </w:r>
            <w:r w:rsidRPr="00D52FF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(編號)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及使用日期</w:t>
            </w:r>
          </w:p>
        </w:tc>
        <w:tc>
          <w:tcPr>
            <w:tcW w:w="2268" w:type="dxa"/>
          </w:tcPr>
          <w:p w14:paraId="57182673" w14:textId="77777777" w:rsidR="0058196C" w:rsidRPr="00D52FF4" w:rsidRDefault="005819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使用功能</w:t>
            </w:r>
          </w:p>
        </w:tc>
        <w:tc>
          <w:tcPr>
            <w:tcW w:w="1163" w:type="dxa"/>
          </w:tcPr>
          <w:p w14:paraId="5487EB09" w14:textId="77777777" w:rsidR="0058196C" w:rsidRDefault="0058196C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數量</w:t>
            </w:r>
          </w:p>
        </w:tc>
      </w:tr>
      <w:tr w:rsidR="0058196C" w:rsidRPr="00AC765E" w14:paraId="182AB1C9" w14:textId="77777777" w:rsidTr="005F2DF6">
        <w:trPr>
          <w:trHeight w:val="738"/>
        </w:trPr>
        <w:tc>
          <w:tcPr>
            <w:tcW w:w="1384" w:type="dxa"/>
            <w:vAlign w:val="center"/>
          </w:tcPr>
          <w:p w14:paraId="15AEDD1B" w14:textId="77777777" w:rsidR="0058196C" w:rsidRPr="00D52FF4" w:rsidRDefault="0058196C" w:rsidP="00A040E2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禮廳</w:t>
            </w:r>
            <w:proofErr w:type="gramEnd"/>
          </w:p>
        </w:tc>
        <w:tc>
          <w:tcPr>
            <w:tcW w:w="6379" w:type="dxa"/>
            <w:vAlign w:val="center"/>
          </w:tcPr>
          <w:p w14:paraId="706521C2" w14:textId="77777777" w:rsidR="0058196C" w:rsidRPr="00D52FF4" w:rsidRDefault="0058196C" w:rsidP="00127E83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廳自  月  日   時起至   月   日   時迄</w:t>
            </w:r>
          </w:p>
        </w:tc>
        <w:tc>
          <w:tcPr>
            <w:tcW w:w="2268" w:type="dxa"/>
            <w:vAlign w:val="center"/>
          </w:tcPr>
          <w:p w14:paraId="72CCFE38" w14:textId="77777777" w:rsidR="0058196C" w:rsidRPr="00D52FF4" w:rsidRDefault="0058196C" w:rsidP="00100226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 w:rsidR="009F7F8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告別式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法事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冷氣     </w:t>
            </w:r>
          </w:p>
        </w:tc>
        <w:tc>
          <w:tcPr>
            <w:tcW w:w="1163" w:type="dxa"/>
          </w:tcPr>
          <w:p w14:paraId="3D41962B" w14:textId="77777777" w:rsidR="0058196C" w:rsidRDefault="0058196C" w:rsidP="00100226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9F7F8C" w14:paraId="2EE488D0" w14:textId="77777777" w:rsidTr="005F2DF6">
        <w:trPr>
          <w:trHeight w:val="738"/>
        </w:trPr>
        <w:tc>
          <w:tcPr>
            <w:tcW w:w="1384" w:type="dxa"/>
            <w:vAlign w:val="center"/>
          </w:tcPr>
          <w:p w14:paraId="38F32E68" w14:textId="77777777" w:rsidR="009F7F8C" w:rsidRPr="00D52FF4" w:rsidRDefault="009F7F8C" w:rsidP="00471C89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禮廳</w:t>
            </w:r>
            <w:proofErr w:type="gramEnd"/>
          </w:p>
        </w:tc>
        <w:tc>
          <w:tcPr>
            <w:tcW w:w="6379" w:type="dxa"/>
            <w:vAlign w:val="center"/>
          </w:tcPr>
          <w:p w14:paraId="64482312" w14:textId="77777777" w:rsidR="009F7F8C" w:rsidRPr="00D52FF4" w:rsidRDefault="009F7F8C" w:rsidP="00471C89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廳自  月  日   時起至   月   日   時迄</w:t>
            </w:r>
          </w:p>
        </w:tc>
        <w:tc>
          <w:tcPr>
            <w:tcW w:w="2268" w:type="dxa"/>
            <w:vAlign w:val="center"/>
          </w:tcPr>
          <w:p w14:paraId="3E765AD5" w14:textId="77777777" w:rsidR="009F7F8C" w:rsidRPr="00D52FF4" w:rsidRDefault="009F7F8C" w:rsidP="00471C89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告別式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法事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冷氣     </w:t>
            </w:r>
          </w:p>
        </w:tc>
        <w:tc>
          <w:tcPr>
            <w:tcW w:w="1163" w:type="dxa"/>
          </w:tcPr>
          <w:p w14:paraId="5D87696E" w14:textId="77777777" w:rsidR="009F7F8C" w:rsidRDefault="009F7F8C" w:rsidP="00471C89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58196C" w:rsidRPr="00AC765E" w14:paraId="7819275E" w14:textId="77777777" w:rsidTr="005F2DF6">
        <w:trPr>
          <w:trHeight w:val="546"/>
        </w:trPr>
        <w:tc>
          <w:tcPr>
            <w:tcW w:w="1384" w:type="dxa"/>
            <w:vAlign w:val="center"/>
          </w:tcPr>
          <w:p w14:paraId="106163F7" w14:textId="77777777" w:rsidR="0058196C" w:rsidRPr="00D52FF4" w:rsidRDefault="0058196C" w:rsidP="005819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靈堂</w:t>
            </w:r>
          </w:p>
        </w:tc>
        <w:tc>
          <w:tcPr>
            <w:tcW w:w="6379" w:type="dxa"/>
            <w:vAlign w:val="center"/>
          </w:tcPr>
          <w:p w14:paraId="0344AA64" w14:textId="77777777" w:rsidR="0058196C" w:rsidRPr="00D52FF4" w:rsidRDefault="0058196C" w:rsidP="0058196C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區自  月  日   時起至   月   日   時迄</w:t>
            </w:r>
          </w:p>
        </w:tc>
        <w:tc>
          <w:tcPr>
            <w:tcW w:w="2268" w:type="dxa"/>
            <w:vAlign w:val="center"/>
          </w:tcPr>
          <w:p w14:paraId="7C495F85" w14:textId="4BB72938" w:rsidR="0058196C" w:rsidRPr="00D52FF4" w:rsidRDefault="001925C5" w:rsidP="0058196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編號:</w:t>
            </w:r>
          </w:p>
        </w:tc>
        <w:tc>
          <w:tcPr>
            <w:tcW w:w="1163" w:type="dxa"/>
          </w:tcPr>
          <w:p w14:paraId="25E25D11" w14:textId="77777777" w:rsidR="0058196C" w:rsidRDefault="0058196C" w:rsidP="0058196C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071FB0" w:rsidRPr="00AC765E" w14:paraId="19760D17" w14:textId="77777777" w:rsidTr="005F2DF6">
        <w:trPr>
          <w:trHeight w:val="554"/>
        </w:trPr>
        <w:tc>
          <w:tcPr>
            <w:tcW w:w="1384" w:type="dxa"/>
            <w:vAlign w:val="center"/>
          </w:tcPr>
          <w:p w14:paraId="78084B50" w14:textId="77777777" w:rsidR="00071FB0" w:rsidRPr="00D52FF4" w:rsidRDefault="00071FB0" w:rsidP="00071FB0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冷凍室</w:t>
            </w:r>
          </w:p>
        </w:tc>
        <w:tc>
          <w:tcPr>
            <w:tcW w:w="6379" w:type="dxa"/>
            <w:vAlign w:val="center"/>
          </w:tcPr>
          <w:p w14:paraId="713E3A2A" w14:textId="79BB4981" w:rsidR="00071FB0" w:rsidRPr="00D52FF4" w:rsidRDefault="00071FB0" w:rsidP="00071FB0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冷凍櫃自  月  日  時起至  月  日  </w:t>
            </w:r>
            <w:r w:rsidR="00180BA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時迄 </w:t>
            </w:r>
          </w:p>
        </w:tc>
        <w:tc>
          <w:tcPr>
            <w:tcW w:w="2268" w:type="dxa"/>
            <w:vAlign w:val="center"/>
          </w:tcPr>
          <w:p w14:paraId="7B4A5211" w14:textId="3F62A654" w:rsidR="00071FB0" w:rsidRPr="00100226" w:rsidRDefault="001925C5" w:rsidP="00071FB0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編號:</w:t>
            </w:r>
          </w:p>
        </w:tc>
        <w:tc>
          <w:tcPr>
            <w:tcW w:w="1163" w:type="dxa"/>
          </w:tcPr>
          <w:p w14:paraId="6D3B5D45" w14:textId="77777777" w:rsidR="00071FB0" w:rsidRDefault="00071FB0" w:rsidP="00071FB0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071FB0" w:rsidRPr="00AC765E" w14:paraId="43AE7034" w14:textId="77777777" w:rsidTr="005F2DF6">
        <w:trPr>
          <w:trHeight w:val="666"/>
        </w:trPr>
        <w:tc>
          <w:tcPr>
            <w:tcW w:w="1384" w:type="dxa"/>
            <w:vAlign w:val="center"/>
          </w:tcPr>
          <w:p w14:paraId="60E0E9EB" w14:textId="77777777" w:rsidR="00071FB0" w:rsidRPr="00D52FF4" w:rsidRDefault="00071FB0" w:rsidP="00071FB0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洗化室</w:t>
            </w:r>
            <w:proofErr w:type="gramEnd"/>
          </w:p>
        </w:tc>
        <w:tc>
          <w:tcPr>
            <w:tcW w:w="6379" w:type="dxa"/>
            <w:vAlign w:val="center"/>
          </w:tcPr>
          <w:p w14:paraId="2F7ACFE9" w14:textId="77777777" w:rsidR="00071FB0" w:rsidRPr="00D52FF4" w:rsidRDefault="000B24C7" w:rsidP="000B24C7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F7F8C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男</w:t>
            </w:r>
            <w:r w:rsidRPr="009F7F8C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女</w:t>
            </w:r>
            <w:r w:rsidR="00071FB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洗化室</w:t>
            </w:r>
            <w:proofErr w:type="gramEnd"/>
            <w:r w:rsidR="00071FB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自  月  日  時起至  月  日 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時</w:t>
            </w:r>
          </w:p>
        </w:tc>
        <w:tc>
          <w:tcPr>
            <w:tcW w:w="2268" w:type="dxa"/>
            <w:vAlign w:val="center"/>
          </w:tcPr>
          <w:p w14:paraId="1586FAEF" w14:textId="77777777" w:rsidR="00071FB0" w:rsidRPr="00D52FF4" w:rsidRDefault="00071FB0" w:rsidP="00071FB0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163" w:type="dxa"/>
          </w:tcPr>
          <w:p w14:paraId="76555BC4" w14:textId="77777777" w:rsidR="00071FB0" w:rsidRDefault="00071FB0" w:rsidP="00071FB0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071FB0" w:rsidRPr="00AC765E" w14:paraId="61D68847" w14:textId="77777777" w:rsidTr="005F2DF6">
        <w:trPr>
          <w:trHeight w:val="549"/>
        </w:trPr>
        <w:tc>
          <w:tcPr>
            <w:tcW w:w="1384" w:type="dxa"/>
            <w:vAlign w:val="center"/>
          </w:tcPr>
          <w:p w14:paraId="16135A6D" w14:textId="77777777" w:rsidR="00071FB0" w:rsidRPr="00D52FF4" w:rsidRDefault="00071FB0" w:rsidP="00071F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拜飯</w:t>
            </w:r>
            <w:proofErr w:type="gramEnd"/>
          </w:p>
        </w:tc>
        <w:tc>
          <w:tcPr>
            <w:tcW w:w="6379" w:type="dxa"/>
            <w:vAlign w:val="center"/>
          </w:tcPr>
          <w:p w14:paraId="7F80D1C6" w14:textId="77777777" w:rsidR="00071FB0" w:rsidRPr="00D52FF4" w:rsidRDefault="00071FB0" w:rsidP="00071FB0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自  月  日   時起至   月   日   時迄</w:t>
            </w:r>
          </w:p>
        </w:tc>
        <w:tc>
          <w:tcPr>
            <w:tcW w:w="2268" w:type="dxa"/>
            <w:vAlign w:val="center"/>
          </w:tcPr>
          <w:p w14:paraId="0BFC9264" w14:textId="6405EAA3" w:rsidR="00071FB0" w:rsidRDefault="00C64193" w:rsidP="00C64193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proofErr w:type="gramStart"/>
            <w:r w:rsidRPr="00C64193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葷</w:t>
            </w:r>
            <w:r w:rsidRPr="00C6419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素</w:t>
            </w:r>
          </w:p>
        </w:tc>
        <w:tc>
          <w:tcPr>
            <w:tcW w:w="1163" w:type="dxa"/>
            <w:vAlign w:val="center"/>
          </w:tcPr>
          <w:p w14:paraId="7388CABC" w14:textId="77777777" w:rsidR="00071FB0" w:rsidRPr="005F2DF6" w:rsidRDefault="00071FB0" w:rsidP="00071FB0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5F2DF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___次數</w:t>
            </w:r>
          </w:p>
        </w:tc>
      </w:tr>
      <w:tr w:rsidR="00071FB0" w:rsidRPr="00AC765E" w14:paraId="4009040D" w14:textId="77777777" w:rsidTr="005F2DF6">
        <w:trPr>
          <w:trHeight w:val="738"/>
        </w:trPr>
        <w:tc>
          <w:tcPr>
            <w:tcW w:w="1384" w:type="dxa"/>
            <w:vAlign w:val="center"/>
          </w:tcPr>
          <w:p w14:paraId="7E3700E7" w14:textId="77777777" w:rsidR="00071FB0" w:rsidRPr="00D52FF4" w:rsidRDefault="00071FB0" w:rsidP="00071FB0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停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柩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室</w:t>
            </w:r>
          </w:p>
        </w:tc>
        <w:tc>
          <w:tcPr>
            <w:tcW w:w="6379" w:type="dxa"/>
            <w:vAlign w:val="center"/>
          </w:tcPr>
          <w:p w14:paraId="1F2A9A73" w14:textId="77777777" w:rsidR="00071FB0" w:rsidRPr="00D52FF4" w:rsidRDefault="00071FB0" w:rsidP="00071FB0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室自  月  日   時起至   月   日   時迄</w:t>
            </w:r>
          </w:p>
        </w:tc>
        <w:tc>
          <w:tcPr>
            <w:tcW w:w="2268" w:type="dxa"/>
            <w:vAlign w:val="center"/>
          </w:tcPr>
          <w:p w14:paraId="4074036C" w14:textId="77777777" w:rsidR="00071FB0" w:rsidRPr="007A00C7" w:rsidRDefault="00071FB0" w:rsidP="00071FB0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告別式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法事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 w:rsidR="000B24C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冷氣</w:t>
            </w:r>
          </w:p>
        </w:tc>
        <w:tc>
          <w:tcPr>
            <w:tcW w:w="1163" w:type="dxa"/>
          </w:tcPr>
          <w:p w14:paraId="3DB41150" w14:textId="77777777" w:rsidR="00071FB0" w:rsidRDefault="00071FB0" w:rsidP="00071FB0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0B24C7" w14:paraId="2360BBAD" w14:textId="77777777" w:rsidTr="005F2DF6">
        <w:trPr>
          <w:trHeight w:val="419"/>
        </w:trPr>
        <w:tc>
          <w:tcPr>
            <w:tcW w:w="1384" w:type="dxa"/>
            <w:vAlign w:val="center"/>
          </w:tcPr>
          <w:p w14:paraId="34ED4655" w14:textId="77777777" w:rsidR="000B24C7" w:rsidRPr="00D52FF4" w:rsidRDefault="000B24C7" w:rsidP="000B24C7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停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柩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室</w:t>
            </w:r>
          </w:p>
        </w:tc>
        <w:tc>
          <w:tcPr>
            <w:tcW w:w="6379" w:type="dxa"/>
            <w:vAlign w:val="center"/>
          </w:tcPr>
          <w:p w14:paraId="0DAFFC08" w14:textId="77777777" w:rsidR="000B24C7" w:rsidRPr="00D52FF4" w:rsidRDefault="000B24C7" w:rsidP="000B24C7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室自  月  日   時起至   月   日   時迄</w:t>
            </w:r>
          </w:p>
        </w:tc>
        <w:tc>
          <w:tcPr>
            <w:tcW w:w="2268" w:type="dxa"/>
            <w:vAlign w:val="center"/>
          </w:tcPr>
          <w:p w14:paraId="33646785" w14:textId="77777777" w:rsidR="000B24C7" w:rsidRPr="007A00C7" w:rsidRDefault="000B24C7" w:rsidP="000B24C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告別式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法事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冷氣</w:t>
            </w:r>
          </w:p>
        </w:tc>
        <w:tc>
          <w:tcPr>
            <w:tcW w:w="1163" w:type="dxa"/>
          </w:tcPr>
          <w:p w14:paraId="2DE41E07" w14:textId="77777777" w:rsidR="000B24C7" w:rsidRDefault="000B24C7" w:rsidP="000B24C7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3E3B83" w14:paraId="6F9BBB77" w14:textId="77777777" w:rsidTr="005F2DF6">
        <w:trPr>
          <w:trHeight w:val="530"/>
        </w:trPr>
        <w:tc>
          <w:tcPr>
            <w:tcW w:w="1384" w:type="dxa"/>
            <w:vAlign w:val="center"/>
          </w:tcPr>
          <w:p w14:paraId="510C9A1D" w14:textId="77777777" w:rsidR="003E3B83" w:rsidRPr="00D52FF4" w:rsidRDefault="003E3B83" w:rsidP="00832842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停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柩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室</w:t>
            </w:r>
          </w:p>
        </w:tc>
        <w:tc>
          <w:tcPr>
            <w:tcW w:w="6379" w:type="dxa"/>
            <w:vAlign w:val="center"/>
          </w:tcPr>
          <w:p w14:paraId="6B812233" w14:textId="77777777" w:rsidR="003E3B83" w:rsidRPr="00D52FF4" w:rsidRDefault="003E3B83" w:rsidP="00832842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室自  月  日   時起至   月   日   時迄</w:t>
            </w:r>
          </w:p>
        </w:tc>
        <w:tc>
          <w:tcPr>
            <w:tcW w:w="2268" w:type="dxa"/>
            <w:vAlign w:val="center"/>
          </w:tcPr>
          <w:p w14:paraId="5409EC4C" w14:textId="77777777" w:rsidR="003E3B83" w:rsidRPr="007A00C7" w:rsidRDefault="003E3B83" w:rsidP="00832842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停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柩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□助念</w:t>
            </w:r>
          </w:p>
        </w:tc>
        <w:tc>
          <w:tcPr>
            <w:tcW w:w="1163" w:type="dxa"/>
          </w:tcPr>
          <w:p w14:paraId="1BBAFD7F" w14:textId="77777777" w:rsidR="003E3B83" w:rsidRDefault="003E3B83" w:rsidP="00832842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3E3B83" w14:paraId="022EAD06" w14:textId="77777777" w:rsidTr="005F2DF6">
        <w:trPr>
          <w:trHeight w:val="738"/>
        </w:trPr>
        <w:tc>
          <w:tcPr>
            <w:tcW w:w="1384" w:type="dxa"/>
            <w:vAlign w:val="center"/>
          </w:tcPr>
          <w:p w14:paraId="4473A543" w14:textId="77777777" w:rsidR="003E3B83" w:rsidRPr="00D52FF4" w:rsidRDefault="003E3B83" w:rsidP="00832842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停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柩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室</w:t>
            </w:r>
          </w:p>
        </w:tc>
        <w:tc>
          <w:tcPr>
            <w:tcW w:w="6379" w:type="dxa"/>
            <w:vAlign w:val="center"/>
          </w:tcPr>
          <w:p w14:paraId="2397DDDF" w14:textId="77777777" w:rsidR="003E3B83" w:rsidRPr="00D52FF4" w:rsidRDefault="003E3B83" w:rsidP="00832842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室自  月  日   時起至   月   日   時迄</w:t>
            </w:r>
          </w:p>
        </w:tc>
        <w:tc>
          <w:tcPr>
            <w:tcW w:w="2268" w:type="dxa"/>
            <w:vAlign w:val="center"/>
          </w:tcPr>
          <w:p w14:paraId="14278862" w14:textId="77777777" w:rsidR="003E3B83" w:rsidRPr="007A00C7" w:rsidRDefault="003E3B83" w:rsidP="00832842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停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柩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□助念</w:t>
            </w:r>
          </w:p>
        </w:tc>
        <w:tc>
          <w:tcPr>
            <w:tcW w:w="1163" w:type="dxa"/>
          </w:tcPr>
          <w:p w14:paraId="3A6B8DCF" w14:textId="77777777" w:rsidR="003E3B83" w:rsidRDefault="003E3B83" w:rsidP="00832842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14:paraId="4BA7DF4F" w14:textId="77777777" w:rsidR="001925C5" w:rsidRDefault="001925C5" w:rsidP="00832842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0938A6" w:rsidRPr="00D52FF4" w14:paraId="63EDC355" w14:textId="77777777" w:rsidTr="005F2DF6">
        <w:trPr>
          <w:trHeight w:val="654"/>
        </w:trPr>
        <w:tc>
          <w:tcPr>
            <w:tcW w:w="1384" w:type="dxa"/>
            <w:vAlign w:val="center"/>
          </w:tcPr>
          <w:p w14:paraId="53B0720E" w14:textId="77777777" w:rsidR="000938A6" w:rsidRPr="00D52FF4" w:rsidRDefault="000938A6" w:rsidP="00832842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誦經室</w:t>
            </w:r>
          </w:p>
        </w:tc>
        <w:tc>
          <w:tcPr>
            <w:tcW w:w="6379" w:type="dxa"/>
            <w:vAlign w:val="center"/>
          </w:tcPr>
          <w:p w14:paraId="331469BE" w14:textId="77777777" w:rsidR="000938A6" w:rsidRPr="00D52FF4" w:rsidRDefault="000938A6" w:rsidP="00832842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室自  月  日   時起至   月   日   時迄</w:t>
            </w:r>
          </w:p>
        </w:tc>
        <w:tc>
          <w:tcPr>
            <w:tcW w:w="2268" w:type="dxa"/>
          </w:tcPr>
          <w:p w14:paraId="312962A9" w14:textId="77777777" w:rsidR="000938A6" w:rsidRPr="000938A6" w:rsidRDefault="000938A6" w:rsidP="00832842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 w:rsidRPr="000938A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誦經</w:t>
            </w:r>
          </w:p>
        </w:tc>
        <w:tc>
          <w:tcPr>
            <w:tcW w:w="1163" w:type="dxa"/>
          </w:tcPr>
          <w:p w14:paraId="1BBAAF8F" w14:textId="77777777" w:rsidR="000938A6" w:rsidRPr="00D52FF4" w:rsidRDefault="000938A6" w:rsidP="00832842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071FB0" w:rsidRPr="00AC765E" w14:paraId="07800C4D" w14:textId="77777777" w:rsidTr="005F2DF6">
        <w:trPr>
          <w:trHeight w:val="654"/>
        </w:trPr>
        <w:tc>
          <w:tcPr>
            <w:tcW w:w="1384" w:type="dxa"/>
            <w:vAlign w:val="center"/>
          </w:tcPr>
          <w:p w14:paraId="336B9189" w14:textId="77777777" w:rsidR="00071FB0" w:rsidRPr="00D52FF4" w:rsidRDefault="00071FB0" w:rsidP="00071FB0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誦經室</w:t>
            </w:r>
          </w:p>
        </w:tc>
        <w:tc>
          <w:tcPr>
            <w:tcW w:w="6379" w:type="dxa"/>
            <w:vAlign w:val="center"/>
          </w:tcPr>
          <w:p w14:paraId="40BAFFB3" w14:textId="77777777" w:rsidR="00071FB0" w:rsidRPr="00D52FF4" w:rsidRDefault="00071FB0" w:rsidP="00071FB0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室自  月  日   時起至   月   日   時迄</w:t>
            </w:r>
          </w:p>
        </w:tc>
        <w:tc>
          <w:tcPr>
            <w:tcW w:w="2268" w:type="dxa"/>
          </w:tcPr>
          <w:p w14:paraId="60F04214" w14:textId="77777777" w:rsidR="00071FB0" w:rsidRPr="000938A6" w:rsidRDefault="000938A6" w:rsidP="00071FB0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 w:rsidR="00071FB0" w:rsidRPr="000938A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誦經</w:t>
            </w:r>
          </w:p>
        </w:tc>
        <w:tc>
          <w:tcPr>
            <w:tcW w:w="1163" w:type="dxa"/>
          </w:tcPr>
          <w:p w14:paraId="7C23E11D" w14:textId="77777777" w:rsidR="00071FB0" w:rsidRPr="00D52FF4" w:rsidRDefault="00071FB0" w:rsidP="00071FB0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071FB0" w:rsidRPr="00AC765E" w14:paraId="06ABAA02" w14:textId="77777777" w:rsidTr="005F2DF6">
        <w:trPr>
          <w:trHeight w:val="571"/>
        </w:trPr>
        <w:tc>
          <w:tcPr>
            <w:tcW w:w="1384" w:type="dxa"/>
            <w:vAlign w:val="center"/>
          </w:tcPr>
          <w:p w14:paraId="566495B3" w14:textId="77777777" w:rsidR="00071FB0" w:rsidRPr="00D52FF4" w:rsidRDefault="00071FB0" w:rsidP="00071F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入殮室</w:t>
            </w:r>
          </w:p>
        </w:tc>
        <w:tc>
          <w:tcPr>
            <w:tcW w:w="6379" w:type="dxa"/>
            <w:vAlign w:val="center"/>
          </w:tcPr>
          <w:p w14:paraId="6BCFE8EA" w14:textId="77777777" w:rsidR="00071FB0" w:rsidRPr="00D52FF4" w:rsidRDefault="000B24C7" w:rsidP="000B24C7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F7F8C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男</w:t>
            </w:r>
            <w:r w:rsidRPr="009F7F8C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女</w:t>
            </w:r>
            <w:r w:rsidR="00071FB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入殮室自  月  日  時起至  月  日  時</w:t>
            </w:r>
          </w:p>
        </w:tc>
        <w:tc>
          <w:tcPr>
            <w:tcW w:w="2268" w:type="dxa"/>
            <w:vAlign w:val="center"/>
          </w:tcPr>
          <w:p w14:paraId="222740A3" w14:textId="77777777" w:rsidR="00071FB0" w:rsidRPr="00D52FF4" w:rsidRDefault="00071FB0" w:rsidP="00071FB0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□入殮</w:t>
            </w:r>
          </w:p>
        </w:tc>
        <w:tc>
          <w:tcPr>
            <w:tcW w:w="1163" w:type="dxa"/>
          </w:tcPr>
          <w:p w14:paraId="56E768C8" w14:textId="77777777" w:rsidR="00071FB0" w:rsidRDefault="00071FB0" w:rsidP="00071FB0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</w:tbl>
    <w:p w14:paraId="02A5D10B" w14:textId="77777777" w:rsidR="00B62EEB" w:rsidRPr="00AC765E" w:rsidRDefault="00B62EEB" w:rsidP="00190EED">
      <w:pPr>
        <w:rPr>
          <w:rFonts w:ascii="標楷體" w:eastAsia="標楷體" w:hAnsi="標楷體"/>
          <w:sz w:val="32"/>
          <w:szCs w:val="32"/>
          <w:lang w:eastAsia="zh-TW"/>
        </w:rPr>
      </w:pPr>
    </w:p>
    <w:sectPr w:rsidR="00B62EEB" w:rsidRPr="00AC765E" w:rsidSect="00E80971">
      <w:pgSz w:w="12240" w:h="15840"/>
      <w:pgMar w:top="720" w:right="720" w:bottom="720" w:left="720" w:header="113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BE556" w14:textId="77777777" w:rsidR="00B658E8" w:rsidRDefault="00B658E8" w:rsidP="00BF25D6">
      <w:pPr>
        <w:spacing w:after="0" w:line="240" w:lineRule="auto"/>
      </w:pPr>
      <w:r>
        <w:separator/>
      </w:r>
    </w:p>
  </w:endnote>
  <w:endnote w:type="continuationSeparator" w:id="0">
    <w:p w14:paraId="2F18E050" w14:textId="77777777" w:rsidR="00B658E8" w:rsidRDefault="00B658E8" w:rsidP="00BF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9A739" w14:textId="77777777" w:rsidR="00B658E8" w:rsidRDefault="00B658E8" w:rsidP="00BF25D6">
      <w:pPr>
        <w:spacing w:after="0" w:line="240" w:lineRule="auto"/>
      </w:pPr>
      <w:r>
        <w:separator/>
      </w:r>
    </w:p>
  </w:footnote>
  <w:footnote w:type="continuationSeparator" w:id="0">
    <w:p w14:paraId="5BAE0377" w14:textId="77777777" w:rsidR="00B658E8" w:rsidRDefault="00B658E8" w:rsidP="00BF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5C18AD"/>
    <w:multiLevelType w:val="hybridMultilevel"/>
    <w:tmpl w:val="2FF2C374"/>
    <w:lvl w:ilvl="0" w:tplc="E9A8598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A0E0788"/>
    <w:multiLevelType w:val="hybridMultilevel"/>
    <w:tmpl w:val="8EFCBAB4"/>
    <w:lvl w:ilvl="0" w:tplc="F63C0AA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51373890">
    <w:abstractNumId w:val="8"/>
  </w:num>
  <w:num w:numId="2" w16cid:durableId="575634436">
    <w:abstractNumId w:val="6"/>
  </w:num>
  <w:num w:numId="3" w16cid:durableId="977613250">
    <w:abstractNumId w:val="5"/>
  </w:num>
  <w:num w:numId="4" w16cid:durableId="1950429958">
    <w:abstractNumId w:val="4"/>
  </w:num>
  <w:num w:numId="5" w16cid:durableId="1846432289">
    <w:abstractNumId w:val="7"/>
  </w:num>
  <w:num w:numId="6" w16cid:durableId="1205363775">
    <w:abstractNumId w:val="3"/>
  </w:num>
  <w:num w:numId="7" w16cid:durableId="1509176368">
    <w:abstractNumId w:val="2"/>
  </w:num>
  <w:num w:numId="8" w16cid:durableId="1872457382">
    <w:abstractNumId w:val="1"/>
  </w:num>
  <w:num w:numId="9" w16cid:durableId="103770387">
    <w:abstractNumId w:val="0"/>
  </w:num>
  <w:num w:numId="10" w16cid:durableId="1016689511">
    <w:abstractNumId w:val="10"/>
  </w:num>
  <w:num w:numId="11" w16cid:durableId="1232697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DC8"/>
    <w:rsid w:val="00034616"/>
    <w:rsid w:val="0006063C"/>
    <w:rsid w:val="00071FB0"/>
    <w:rsid w:val="000938A6"/>
    <w:rsid w:val="000B24C7"/>
    <w:rsid w:val="00100226"/>
    <w:rsid w:val="00115811"/>
    <w:rsid w:val="00127E83"/>
    <w:rsid w:val="0015074B"/>
    <w:rsid w:val="0016382C"/>
    <w:rsid w:val="00180BAD"/>
    <w:rsid w:val="00190EED"/>
    <w:rsid w:val="001925C5"/>
    <w:rsid w:val="002034CC"/>
    <w:rsid w:val="00235927"/>
    <w:rsid w:val="0029639D"/>
    <w:rsid w:val="002D6660"/>
    <w:rsid w:val="00325CF8"/>
    <w:rsid w:val="00326F90"/>
    <w:rsid w:val="003809AD"/>
    <w:rsid w:val="003E3B83"/>
    <w:rsid w:val="004277C4"/>
    <w:rsid w:val="00464C66"/>
    <w:rsid w:val="004E62EF"/>
    <w:rsid w:val="005150D3"/>
    <w:rsid w:val="005233ED"/>
    <w:rsid w:val="00561233"/>
    <w:rsid w:val="0058196C"/>
    <w:rsid w:val="005B1D96"/>
    <w:rsid w:val="005F2DF6"/>
    <w:rsid w:val="005F4FC6"/>
    <w:rsid w:val="00633886"/>
    <w:rsid w:val="006D3D99"/>
    <w:rsid w:val="00707DB2"/>
    <w:rsid w:val="007112DC"/>
    <w:rsid w:val="007579DA"/>
    <w:rsid w:val="00782ACB"/>
    <w:rsid w:val="007A00C7"/>
    <w:rsid w:val="0081588F"/>
    <w:rsid w:val="008A6A56"/>
    <w:rsid w:val="009B3696"/>
    <w:rsid w:val="009F0619"/>
    <w:rsid w:val="009F7F8C"/>
    <w:rsid w:val="00A040E2"/>
    <w:rsid w:val="00AA1D8D"/>
    <w:rsid w:val="00AC33B9"/>
    <w:rsid w:val="00AC765E"/>
    <w:rsid w:val="00B47730"/>
    <w:rsid w:val="00B6175B"/>
    <w:rsid w:val="00B62EEB"/>
    <w:rsid w:val="00B658E8"/>
    <w:rsid w:val="00BF25D6"/>
    <w:rsid w:val="00C10A23"/>
    <w:rsid w:val="00C64193"/>
    <w:rsid w:val="00CB0664"/>
    <w:rsid w:val="00CE3BBD"/>
    <w:rsid w:val="00D52FF4"/>
    <w:rsid w:val="00D712EE"/>
    <w:rsid w:val="00E33AAC"/>
    <w:rsid w:val="00E53CA3"/>
    <w:rsid w:val="00E80971"/>
    <w:rsid w:val="00EB3DE7"/>
    <w:rsid w:val="00F46DBE"/>
    <w:rsid w:val="00F56296"/>
    <w:rsid w:val="00F64F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8D891C"/>
  <w14:defaultImageDpi w14:val="300"/>
  <w15:docId w15:val="{A613506E-42EF-43C4-8301-A064A92E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殯葬管理所 芳苑鄉公所</cp:lastModifiedBy>
  <cp:revision>10</cp:revision>
  <cp:lastPrinted>2025-10-18T06:03:00Z</cp:lastPrinted>
  <dcterms:created xsi:type="dcterms:W3CDTF">2025-10-07T05:24:00Z</dcterms:created>
  <dcterms:modified xsi:type="dcterms:W3CDTF">2025-10-18T06:45:00Z</dcterms:modified>
  <cp:category/>
</cp:coreProperties>
</file>