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BF57" w14:textId="0A55023F" w:rsidR="00B62EEB" w:rsidRPr="00AC765E" w:rsidRDefault="00250642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AC765E">
        <w:rPr>
          <w:rFonts w:ascii="標楷體" w:eastAsia="標楷體" w:hAnsi="標楷體"/>
          <w:b/>
          <w:sz w:val="32"/>
          <w:szCs w:val="32"/>
          <w:lang w:eastAsia="zh-TW"/>
        </w:rPr>
        <w:t>彰化縣芳苑鄉</w:t>
      </w:r>
      <w:r w:rsidR="003E3B83">
        <w:rPr>
          <w:rFonts w:ascii="標楷體" w:eastAsia="標楷體" w:hAnsi="標楷體" w:hint="eastAsia"/>
          <w:b/>
          <w:sz w:val="32"/>
          <w:szCs w:val="32"/>
          <w:lang w:eastAsia="zh-TW"/>
        </w:rPr>
        <w:t>殯儀館</w:t>
      </w:r>
      <w:proofErr w:type="gramStart"/>
      <w:r w:rsidR="00190EED">
        <w:rPr>
          <w:rFonts w:ascii="標楷體" w:eastAsia="標楷體" w:hAnsi="標楷體" w:hint="eastAsia"/>
          <w:b/>
          <w:sz w:val="32"/>
          <w:szCs w:val="32"/>
          <w:lang w:eastAsia="zh-TW"/>
        </w:rPr>
        <w:t>慈</w:t>
      </w:r>
      <w:r w:rsidR="0081588F">
        <w:rPr>
          <w:rFonts w:ascii="標楷體" w:eastAsia="標楷體" w:hAnsi="標楷體" w:hint="eastAsia"/>
          <w:b/>
          <w:sz w:val="32"/>
          <w:szCs w:val="32"/>
          <w:lang w:eastAsia="zh-TW"/>
        </w:rPr>
        <w:t>慧</w:t>
      </w:r>
      <w:r w:rsidR="00190EED">
        <w:rPr>
          <w:rFonts w:ascii="標楷體" w:eastAsia="標楷體" w:hAnsi="標楷體" w:hint="eastAsia"/>
          <w:b/>
          <w:sz w:val="32"/>
          <w:szCs w:val="32"/>
          <w:lang w:eastAsia="zh-TW"/>
        </w:rPr>
        <w:t>堂</w:t>
      </w:r>
      <w:r w:rsidR="00190EED" w:rsidRPr="00AC765E">
        <w:rPr>
          <w:rFonts w:ascii="標楷體" w:eastAsia="標楷體" w:hAnsi="標楷體"/>
          <w:b/>
          <w:sz w:val="32"/>
          <w:szCs w:val="32"/>
          <w:lang w:eastAsia="zh-TW"/>
        </w:rPr>
        <w:t>設施</w:t>
      </w:r>
      <w:proofErr w:type="gramEnd"/>
      <w:r w:rsidR="00190EED" w:rsidRPr="00AC765E">
        <w:rPr>
          <w:rFonts w:ascii="標楷體" w:eastAsia="標楷體" w:hAnsi="標楷體"/>
          <w:b/>
          <w:sz w:val="32"/>
          <w:szCs w:val="32"/>
          <w:lang w:eastAsia="zh-TW"/>
        </w:rPr>
        <w:t>使用申請書</w:t>
      </w:r>
    </w:p>
    <w:p w14:paraId="3A796970" w14:textId="7E376F96" w:rsidR="00B62EEB" w:rsidRPr="00D52FF4" w:rsidRDefault="00F46DBE" w:rsidP="00BF25D6">
      <w:pPr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>申請人姓名</w:t>
      </w:r>
      <w:r w:rsidR="00BF25D6" w:rsidRPr="00D52FF4">
        <w:rPr>
          <w:rFonts w:ascii="標楷體" w:eastAsia="標楷體" w:hAnsi="標楷體" w:hint="eastAsia"/>
          <w:sz w:val="26"/>
          <w:szCs w:val="26"/>
          <w:lang w:eastAsia="zh-TW"/>
        </w:rPr>
        <w:t>:</w:t>
      </w:r>
      <w:r w:rsidR="00AC765E" w:rsidRPr="00D52FF4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1925C5">
        <w:rPr>
          <w:rFonts w:ascii="標楷體" w:eastAsia="標楷體" w:hAnsi="標楷體" w:hint="eastAsia"/>
          <w:sz w:val="26"/>
          <w:szCs w:val="26"/>
          <w:lang w:eastAsia="zh-TW"/>
        </w:rPr>
        <w:t xml:space="preserve">       </w:t>
      </w:r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 xml:space="preserve">    </w:t>
      </w:r>
      <w:r w:rsidR="00115811" w:rsidRPr="00115811">
        <w:rPr>
          <w:rFonts w:ascii="標楷體" w:eastAsia="標楷體" w:hAnsi="標楷體" w:hint="eastAsia"/>
          <w:sz w:val="26"/>
          <w:szCs w:val="26"/>
          <w:lang w:eastAsia="zh-TW"/>
        </w:rPr>
        <w:t>身份證字號</w:t>
      </w:r>
      <w:r w:rsidR="00115811" w:rsidRPr="00115811">
        <w:rPr>
          <w:rFonts w:ascii="標楷體" w:eastAsia="標楷體" w:hAnsi="標楷體"/>
          <w:sz w:val="26"/>
          <w:szCs w:val="26"/>
          <w:lang w:eastAsia="zh-TW"/>
        </w:rPr>
        <w:t>:</w:t>
      </w:r>
      <w:r w:rsidR="001925C5">
        <w:rPr>
          <w:rFonts w:ascii="標楷體" w:eastAsia="標楷體" w:hAnsi="標楷體" w:hint="eastAsia"/>
          <w:sz w:val="26"/>
          <w:szCs w:val="26"/>
          <w:lang w:eastAsia="zh-TW"/>
        </w:rPr>
        <w:t xml:space="preserve">   </w:t>
      </w:r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</w:t>
      </w:r>
      <w:r w:rsidR="009B3696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A05855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AE79EC">
        <w:rPr>
          <w:rFonts w:ascii="標楷體" w:eastAsia="標楷體" w:hAnsi="標楷體" w:hint="eastAsia"/>
          <w:sz w:val="26"/>
          <w:szCs w:val="26"/>
          <w:lang w:eastAsia="zh-TW"/>
        </w:rPr>
        <w:t xml:space="preserve">    </w:t>
      </w:r>
      <w:r w:rsidR="001925C5" w:rsidRPr="001925C5">
        <w:rPr>
          <w:rFonts w:ascii="標楷體" w:eastAsia="標楷體" w:hAnsi="標楷體" w:hint="eastAsia"/>
          <w:sz w:val="26"/>
          <w:szCs w:val="26"/>
          <w:lang w:eastAsia="zh-TW"/>
        </w:rPr>
        <w:t>連絡電話：</w:t>
      </w:r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</w:t>
      </w:r>
      <w:r w:rsidR="009B3696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A05855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5ECEB8B0" w14:textId="177A48F9" w:rsidR="00B62EEB" w:rsidRPr="00057F99" w:rsidRDefault="00250642" w:rsidP="00127E83">
      <w:pPr>
        <w:rPr>
          <w:rFonts w:ascii="標楷體" w:eastAsia="標楷體" w:hAnsi="標楷體"/>
          <w:sz w:val="24"/>
          <w:szCs w:val="24"/>
          <w:lang w:eastAsia="zh-TW"/>
        </w:rPr>
      </w:pPr>
      <w:r w:rsidRPr="00057F99">
        <w:rPr>
          <w:rFonts w:ascii="標楷體" w:eastAsia="標楷體" w:hAnsi="標楷體"/>
          <w:sz w:val="24"/>
          <w:szCs w:val="24"/>
          <w:lang w:eastAsia="zh-TW"/>
        </w:rPr>
        <w:t>身分：</w:t>
      </w:r>
      <w:r w:rsidR="00633886" w:rsidRPr="00057F99">
        <w:rPr>
          <w:rFonts w:ascii="標楷體" w:eastAsia="標楷體" w:hAnsi="標楷體" w:hint="eastAsia"/>
          <w:sz w:val="24"/>
          <w:szCs w:val="24"/>
          <w:lang w:eastAsia="zh-TW"/>
        </w:rPr>
        <w:t>□</w:t>
      </w:r>
      <w:r w:rsidR="00AE79EC">
        <w:rPr>
          <w:rFonts w:ascii="標楷體" w:eastAsia="標楷體" w:hAnsi="標楷體" w:hint="eastAsia"/>
          <w:sz w:val="24"/>
          <w:szCs w:val="24"/>
          <w:lang w:eastAsia="zh-TW"/>
        </w:rPr>
        <w:t>芳苑</w:t>
      </w:r>
      <w:r w:rsidR="00633886" w:rsidRPr="00057F99">
        <w:rPr>
          <w:rFonts w:ascii="標楷體" w:eastAsia="標楷體" w:hAnsi="標楷體" w:hint="eastAsia"/>
          <w:sz w:val="24"/>
          <w:szCs w:val="24"/>
          <w:lang w:eastAsia="zh-TW"/>
        </w:rPr>
        <w:t>鄉</w:t>
      </w:r>
      <w:r w:rsidR="007579DA" w:rsidRPr="00057F99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633886" w:rsidRPr="00057F99">
        <w:rPr>
          <w:rFonts w:ascii="標楷體" w:eastAsia="標楷體" w:hAnsi="標楷體" w:hint="eastAsia"/>
          <w:sz w:val="24"/>
          <w:szCs w:val="24"/>
          <w:lang w:eastAsia="zh-TW"/>
        </w:rPr>
        <w:t>□</w:t>
      </w:r>
      <w:r w:rsidR="00AE79EC">
        <w:rPr>
          <w:rFonts w:ascii="標楷體" w:eastAsia="標楷體" w:hAnsi="標楷體" w:hint="eastAsia"/>
          <w:sz w:val="24"/>
          <w:szCs w:val="24"/>
          <w:lang w:eastAsia="zh-TW"/>
        </w:rPr>
        <w:t>外</w:t>
      </w:r>
      <w:r w:rsidR="00633886" w:rsidRPr="00057F99">
        <w:rPr>
          <w:rFonts w:ascii="標楷體" w:eastAsia="標楷體" w:hAnsi="標楷體" w:hint="eastAsia"/>
          <w:sz w:val="24"/>
          <w:szCs w:val="24"/>
          <w:lang w:eastAsia="zh-TW"/>
        </w:rPr>
        <w:t>鄉□</w:t>
      </w:r>
      <w:r w:rsidR="00A05855" w:rsidRPr="00057F99">
        <w:rPr>
          <w:rFonts w:ascii="標楷體" w:eastAsia="標楷體" w:hAnsi="標楷體" w:hint="eastAsia"/>
          <w:sz w:val="24"/>
          <w:szCs w:val="24"/>
          <w:lang w:eastAsia="zh-TW"/>
        </w:rPr>
        <w:t>中</w:t>
      </w:r>
      <w:r w:rsidR="00633886" w:rsidRPr="00057F99">
        <w:rPr>
          <w:rFonts w:ascii="標楷體" w:eastAsia="標楷體" w:hAnsi="標楷體" w:hint="eastAsia"/>
          <w:sz w:val="24"/>
          <w:szCs w:val="24"/>
          <w:lang w:eastAsia="zh-TW"/>
        </w:rPr>
        <w:t>低收入戶</w:t>
      </w:r>
      <w:r w:rsidR="00D52FF4" w:rsidRPr="00057F99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bookmarkStart w:id="0" w:name="_Hlk211688537"/>
      <w:bookmarkStart w:id="1" w:name="_Hlk210735063"/>
      <w:r w:rsidR="00127E83" w:rsidRPr="00057F99">
        <w:rPr>
          <w:rFonts w:ascii="標楷體" w:eastAsia="標楷體" w:hAnsi="標楷體"/>
          <w:sz w:val="24"/>
          <w:szCs w:val="24"/>
          <w:lang w:eastAsia="zh-TW"/>
        </w:rPr>
        <w:t>宗教：</w:t>
      </w:r>
      <w:r w:rsidR="00127E83" w:rsidRPr="00057F99">
        <w:rPr>
          <w:rFonts w:ascii="標楷體" w:eastAsia="標楷體" w:hAnsi="標楷體" w:hint="eastAsia"/>
          <w:sz w:val="24"/>
          <w:szCs w:val="24"/>
          <w:lang w:eastAsia="zh-TW"/>
        </w:rPr>
        <w:t>□</w:t>
      </w:r>
      <w:r w:rsidR="00C64193" w:rsidRPr="00057F99">
        <w:rPr>
          <w:rFonts w:ascii="標楷體" w:eastAsia="標楷體" w:hAnsi="標楷體" w:hint="eastAsia"/>
          <w:sz w:val="24"/>
          <w:szCs w:val="24"/>
          <w:lang w:eastAsia="zh-TW"/>
        </w:rPr>
        <w:t>一般道教</w:t>
      </w:r>
      <w:r w:rsidR="00127E83" w:rsidRPr="00057F99">
        <w:rPr>
          <w:rFonts w:ascii="標楷體" w:eastAsia="標楷體" w:hAnsi="標楷體" w:hint="eastAsia"/>
          <w:sz w:val="24"/>
          <w:szCs w:val="24"/>
          <w:lang w:eastAsia="zh-TW"/>
        </w:rPr>
        <w:t>□</w:t>
      </w:r>
      <w:r w:rsidR="00C64193" w:rsidRPr="00057F99">
        <w:rPr>
          <w:rFonts w:ascii="標楷體" w:eastAsia="標楷體" w:hAnsi="標楷體" w:hint="eastAsia"/>
          <w:sz w:val="24"/>
          <w:szCs w:val="24"/>
          <w:lang w:eastAsia="zh-TW"/>
        </w:rPr>
        <w:t>佛教</w:t>
      </w:r>
      <w:bookmarkEnd w:id="0"/>
      <w:r w:rsidR="00127E83" w:rsidRPr="00057F99">
        <w:rPr>
          <w:rFonts w:ascii="標楷體" w:eastAsia="標楷體" w:hAnsi="標楷體" w:hint="eastAsia"/>
          <w:sz w:val="24"/>
          <w:szCs w:val="24"/>
          <w:lang w:eastAsia="zh-TW"/>
        </w:rPr>
        <w:t>□</w:t>
      </w:r>
      <w:r w:rsidR="00C64193" w:rsidRPr="00057F99">
        <w:rPr>
          <w:rFonts w:ascii="標楷體" w:eastAsia="標楷體" w:hAnsi="標楷體" w:hint="eastAsia"/>
          <w:sz w:val="24"/>
          <w:szCs w:val="24"/>
          <w:lang w:eastAsia="zh-TW"/>
        </w:rPr>
        <w:t>其他</w:t>
      </w:r>
      <w:bookmarkEnd w:id="1"/>
      <w:r w:rsidR="00AE79EC">
        <w:rPr>
          <w:rFonts w:ascii="標楷體" w:eastAsia="標楷體" w:hAnsi="標楷體" w:hint="eastAsia"/>
          <w:sz w:val="24"/>
          <w:szCs w:val="24"/>
          <w:lang w:eastAsia="zh-TW"/>
        </w:rPr>
        <w:t xml:space="preserve">   </w:t>
      </w:r>
      <w:r w:rsidR="00EE688E">
        <w:rPr>
          <w:rFonts w:ascii="標楷體" w:eastAsia="標楷體" w:hAnsi="標楷體" w:hint="eastAsia"/>
          <w:sz w:val="24"/>
          <w:szCs w:val="24"/>
          <w:lang w:eastAsia="zh-TW"/>
        </w:rPr>
        <w:t xml:space="preserve">   </w:t>
      </w:r>
      <w:r w:rsidR="00AE79EC" w:rsidRPr="00AE79EC">
        <w:rPr>
          <w:rFonts w:ascii="標楷體" w:eastAsia="標楷體" w:hAnsi="標楷體" w:hint="eastAsia"/>
          <w:sz w:val="24"/>
          <w:szCs w:val="24"/>
          <w:lang w:eastAsia="zh-TW"/>
        </w:rPr>
        <w:t>申請日期:</w:t>
      </w:r>
    </w:p>
    <w:p w14:paraId="3B903152" w14:textId="671627CA" w:rsidR="00B62EEB" w:rsidRPr="009F7F8C" w:rsidRDefault="00250642">
      <w:pPr>
        <w:rPr>
          <w:rFonts w:ascii="標楷體" w:eastAsia="標楷體" w:hAnsi="標楷體"/>
          <w:sz w:val="26"/>
          <w:szCs w:val="26"/>
          <w:lang w:eastAsia="zh-TW"/>
        </w:rPr>
      </w:pPr>
      <w:r w:rsidRPr="009F7F8C">
        <w:rPr>
          <w:rFonts w:ascii="標楷體" w:eastAsia="標楷體" w:hAnsi="標楷體"/>
          <w:sz w:val="26"/>
          <w:szCs w:val="26"/>
          <w:lang w:eastAsia="zh-TW"/>
        </w:rPr>
        <w:t>亡者姓名：</w:t>
      </w:r>
      <w:r w:rsidR="007579DA" w:rsidRPr="009F7F8C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</w:t>
      </w:r>
      <w:r w:rsidR="001925C5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 xml:space="preserve">   </w:t>
      </w:r>
      <w:bookmarkStart w:id="2" w:name="_Hlk211689161"/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>身份證字號</w:t>
      </w:r>
      <w:r w:rsidR="00115811" w:rsidRPr="00115811">
        <w:rPr>
          <w:rFonts w:ascii="標楷體" w:eastAsia="標楷體" w:hAnsi="標楷體"/>
          <w:sz w:val="26"/>
          <w:szCs w:val="26"/>
          <w:lang w:eastAsia="zh-TW"/>
        </w:rPr>
        <w:t>:</w:t>
      </w:r>
      <w:bookmarkEnd w:id="2"/>
      <w:r w:rsidR="001925C5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</w:t>
      </w:r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 xml:space="preserve">   </w:t>
      </w:r>
      <w:r w:rsidR="00AE79EC">
        <w:rPr>
          <w:rFonts w:ascii="標楷體" w:eastAsia="標楷體" w:hAnsi="標楷體" w:hint="eastAsia"/>
          <w:sz w:val="26"/>
          <w:szCs w:val="26"/>
          <w:lang w:eastAsia="zh-TW"/>
        </w:rPr>
        <w:t xml:space="preserve">     </w:t>
      </w:r>
      <w:r w:rsidR="00A05855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7579DA" w:rsidRPr="009F7F8C">
        <w:rPr>
          <w:rFonts w:ascii="標楷體" w:eastAsia="標楷體" w:hAnsi="標楷體" w:hint="eastAsia"/>
          <w:sz w:val="26"/>
          <w:szCs w:val="26"/>
          <w:lang w:eastAsia="zh-TW"/>
        </w:rPr>
        <w:t>性別:</w:t>
      </w:r>
      <w:r w:rsidR="009F7F8C" w:rsidRPr="009F7F8C">
        <w:rPr>
          <w:rFonts w:ascii="標楷體" w:eastAsia="標楷體" w:hAnsi="標楷體" w:hint="eastAsia"/>
          <w:sz w:val="26"/>
          <w:szCs w:val="26"/>
          <w:lang w:eastAsia="zh-TW"/>
        </w:rPr>
        <w:t xml:space="preserve"> □男  □女</w:t>
      </w:r>
      <w:r w:rsidR="007579DA" w:rsidRPr="009F7F8C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9B3696">
        <w:rPr>
          <w:rFonts w:ascii="標楷體" w:eastAsia="標楷體" w:hAnsi="標楷體" w:hint="eastAsia"/>
          <w:sz w:val="26"/>
          <w:szCs w:val="26"/>
          <w:lang w:eastAsia="zh-TW"/>
        </w:rPr>
        <w:t xml:space="preserve">    </w:t>
      </w:r>
      <w:r w:rsidR="007579DA" w:rsidRPr="009F7F8C">
        <w:rPr>
          <w:rFonts w:ascii="標楷體" w:eastAsia="標楷體" w:hAnsi="標楷體" w:hint="eastAsia"/>
          <w:sz w:val="26"/>
          <w:szCs w:val="26"/>
          <w:lang w:eastAsia="zh-TW"/>
        </w:rPr>
        <w:t>關係:</w:t>
      </w:r>
      <w:r w:rsidR="001925C5" w:rsidRPr="001925C5">
        <w:rPr>
          <w:rFonts w:hint="eastAsia"/>
          <w:lang w:eastAsia="zh-TW"/>
        </w:rPr>
        <w:t xml:space="preserve"> </w:t>
      </w:r>
      <w:r w:rsidR="001925C5">
        <w:rPr>
          <w:rFonts w:ascii="新細明體" w:eastAsia="新細明體" w:hAnsi="新細明體" w:hint="eastAsia"/>
          <w:lang w:eastAsia="zh-TW"/>
        </w:rPr>
        <w:t xml:space="preserve">          </w:t>
      </w:r>
    </w:p>
    <w:p w14:paraId="25C0FA85" w14:textId="22003D2B" w:rsidR="00B62EEB" w:rsidRPr="00D52FF4" w:rsidRDefault="00250642">
      <w:pPr>
        <w:rPr>
          <w:rFonts w:ascii="標楷體" w:eastAsia="標楷體" w:hAnsi="標楷體"/>
          <w:sz w:val="26"/>
          <w:szCs w:val="26"/>
          <w:lang w:eastAsia="zh-TW"/>
        </w:rPr>
      </w:pPr>
      <w:r w:rsidRPr="00D52FF4">
        <w:rPr>
          <w:rFonts w:ascii="標楷體" w:eastAsia="標楷體" w:hAnsi="標楷體"/>
          <w:sz w:val="26"/>
          <w:szCs w:val="26"/>
          <w:lang w:eastAsia="zh-TW"/>
        </w:rPr>
        <w:t>入館時間：</w:t>
      </w:r>
      <w:r w:rsidR="00D52FF4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</w:t>
      </w:r>
      <w:r w:rsidRPr="00D52FF4">
        <w:rPr>
          <w:rFonts w:ascii="標楷體" w:eastAsia="標楷體" w:hAnsi="標楷體"/>
          <w:sz w:val="26"/>
          <w:szCs w:val="26"/>
          <w:lang w:eastAsia="zh-TW"/>
        </w:rPr>
        <w:t>預計出館時間：</w:t>
      </w:r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</w:t>
      </w:r>
      <w:r w:rsidR="00A05855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AE79EC">
        <w:rPr>
          <w:rFonts w:ascii="標楷體" w:eastAsia="標楷體" w:hAnsi="標楷體" w:hint="eastAsia"/>
          <w:sz w:val="26"/>
          <w:szCs w:val="26"/>
          <w:lang w:eastAsia="zh-TW"/>
        </w:rPr>
        <w:t xml:space="preserve">     </w:t>
      </w:r>
      <w:r w:rsidR="005B1D96" w:rsidRPr="005B1D96">
        <w:rPr>
          <w:rFonts w:ascii="標楷體" w:eastAsia="標楷體" w:hAnsi="標楷體" w:hint="eastAsia"/>
          <w:sz w:val="26"/>
          <w:szCs w:val="26"/>
          <w:lang w:eastAsia="zh-TW"/>
        </w:rPr>
        <w:t>是否公開：□是□否</w:t>
      </w:r>
    </w:p>
    <w:p w14:paraId="77579116" w14:textId="223A53F8" w:rsidR="00B62EEB" w:rsidRPr="007579DA" w:rsidRDefault="00250642">
      <w:pPr>
        <w:rPr>
          <w:rFonts w:ascii="標楷體" w:eastAsia="標楷體" w:hAnsi="標楷體"/>
          <w:sz w:val="26"/>
          <w:szCs w:val="26"/>
          <w:lang w:eastAsia="zh-TW"/>
        </w:rPr>
      </w:pPr>
      <w:r w:rsidRPr="00D52FF4">
        <w:rPr>
          <w:rFonts w:ascii="標楷體" w:eastAsia="標楷體" w:hAnsi="標楷體"/>
          <w:sz w:val="26"/>
          <w:szCs w:val="26"/>
          <w:lang w:eastAsia="zh-TW"/>
        </w:rPr>
        <w:t>大體</w:t>
      </w:r>
      <w:r w:rsidR="00AC765E" w:rsidRPr="00D52FF4">
        <w:rPr>
          <w:rFonts w:ascii="標楷體" w:eastAsia="標楷體" w:hAnsi="標楷體" w:hint="eastAsia"/>
          <w:sz w:val="26"/>
          <w:szCs w:val="26"/>
          <w:lang w:eastAsia="zh-TW"/>
        </w:rPr>
        <w:t>退冰</w:t>
      </w:r>
      <w:r w:rsidRPr="00D52FF4">
        <w:rPr>
          <w:rFonts w:ascii="標楷體" w:eastAsia="標楷體" w:hAnsi="標楷體"/>
          <w:sz w:val="26"/>
          <w:szCs w:val="26"/>
          <w:lang w:eastAsia="zh-TW"/>
        </w:rPr>
        <w:t>日期：</w:t>
      </w:r>
      <w:r w:rsidR="00D52FF4">
        <w:rPr>
          <w:rFonts w:ascii="標楷體" w:eastAsia="標楷體" w:hAnsi="標楷體" w:hint="eastAsia"/>
          <w:sz w:val="26"/>
          <w:szCs w:val="26"/>
          <w:lang w:eastAsia="zh-TW"/>
        </w:rPr>
        <w:t xml:space="preserve">  </w:t>
      </w:r>
      <w:r w:rsidR="007579DA">
        <w:rPr>
          <w:rFonts w:ascii="標楷體" w:eastAsia="標楷體" w:hAnsi="標楷體" w:hint="eastAsia"/>
          <w:sz w:val="26"/>
          <w:szCs w:val="26"/>
          <w:lang w:eastAsia="zh-TW"/>
        </w:rPr>
        <w:t xml:space="preserve">  月</w:t>
      </w:r>
      <w:r w:rsidR="00D52FF4">
        <w:rPr>
          <w:rFonts w:ascii="標楷體" w:eastAsia="標楷體" w:hAnsi="標楷體" w:hint="eastAsia"/>
          <w:sz w:val="26"/>
          <w:szCs w:val="26"/>
          <w:lang w:eastAsia="zh-TW"/>
        </w:rPr>
        <w:t xml:space="preserve">    </w:t>
      </w:r>
      <w:r w:rsidR="007579DA">
        <w:rPr>
          <w:rFonts w:ascii="標楷體" w:eastAsia="標楷體" w:hAnsi="標楷體" w:hint="eastAsia"/>
          <w:sz w:val="26"/>
          <w:szCs w:val="26"/>
          <w:lang w:eastAsia="zh-TW"/>
        </w:rPr>
        <w:t>日</w:t>
      </w:r>
      <w:r w:rsidR="00D52FF4">
        <w:rPr>
          <w:rFonts w:ascii="標楷體" w:eastAsia="標楷體" w:hAnsi="標楷體" w:hint="eastAsia"/>
          <w:sz w:val="26"/>
          <w:szCs w:val="26"/>
          <w:lang w:eastAsia="zh-TW"/>
        </w:rPr>
        <w:t xml:space="preserve">    </w:t>
      </w:r>
      <w:r w:rsidR="007579DA">
        <w:rPr>
          <w:rFonts w:ascii="標楷體" w:eastAsia="標楷體" w:hAnsi="標楷體" w:hint="eastAsia"/>
          <w:sz w:val="26"/>
          <w:szCs w:val="26"/>
          <w:lang w:eastAsia="zh-TW"/>
        </w:rPr>
        <w:t xml:space="preserve">時   </w:t>
      </w:r>
      <w:r w:rsidR="0004643E" w:rsidRPr="0004643E">
        <w:rPr>
          <w:rFonts w:ascii="標楷體" w:eastAsia="標楷體" w:hAnsi="標楷體" w:hint="eastAsia"/>
          <w:sz w:val="26"/>
          <w:szCs w:val="26"/>
          <w:lang w:eastAsia="zh-TW"/>
        </w:rPr>
        <w:t xml:space="preserve">分起至  月 </w:t>
      </w:r>
      <w:r w:rsidR="0004643E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04643E" w:rsidRPr="0004643E">
        <w:rPr>
          <w:rFonts w:ascii="標楷體" w:eastAsia="標楷體" w:hAnsi="標楷體" w:hint="eastAsia"/>
          <w:sz w:val="26"/>
          <w:szCs w:val="26"/>
          <w:lang w:eastAsia="zh-TW"/>
        </w:rPr>
        <w:t xml:space="preserve"> 日 </w:t>
      </w:r>
      <w:r w:rsidR="0004643E">
        <w:rPr>
          <w:rFonts w:ascii="標楷體" w:eastAsia="標楷體" w:hAnsi="標楷體" w:hint="eastAsia"/>
          <w:sz w:val="26"/>
          <w:szCs w:val="26"/>
          <w:lang w:eastAsia="zh-TW"/>
        </w:rPr>
        <w:t xml:space="preserve">  </w:t>
      </w:r>
      <w:r w:rsidR="0004643E" w:rsidRPr="0004643E">
        <w:rPr>
          <w:rFonts w:ascii="標楷體" w:eastAsia="標楷體" w:hAnsi="標楷體" w:hint="eastAsia"/>
          <w:sz w:val="26"/>
          <w:szCs w:val="26"/>
          <w:lang w:eastAsia="zh-TW"/>
        </w:rPr>
        <w:t xml:space="preserve"> 時 </w:t>
      </w:r>
      <w:r w:rsidR="0004643E">
        <w:rPr>
          <w:rFonts w:ascii="標楷體" w:eastAsia="標楷體" w:hAnsi="標楷體" w:hint="eastAsia"/>
          <w:sz w:val="26"/>
          <w:szCs w:val="26"/>
          <w:lang w:eastAsia="zh-TW"/>
        </w:rPr>
        <w:t xml:space="preserve">  </w:t>
      </w:r>
      <w:r w:rsidR="0004643E" w:rsidRPr="0004643E">
        <w:rPr>
          <w:rFonts w:ascii="標楷體" w:eastAsia="標楷體" w:hAnsi="標楷體" w:hint="eastAsia"/>
          <w:sz w:val="26"/>
          <w:szCs w:val="26"/>
          <w:lang w:eastAsia="zh-TW"/>
        </w:rPr>
        <w:t xml:space="preserve"> 分</w:t>
      </w:r>
    </w:p>
    <w:p w14:paraId="7565F1D9" w14:textId="1FE6BFDB" w:rsidR="00AC765E" w:rsidRPr="00D52FF4" w:rsidRDefault="00250642">
      <w:pPr>
        <w:rPr>
          <w:rFonts w:ascii="標楷體" w:eastAsia="標楷體" w:hAnsi="標楷體"/>
          <w:sz w:val="26"/>
          <w:szCs w:val="26"/>
          <w:lang w:eastAsia="zh-TW"/>
        </w:rPr>
      </w:pPr>
      <w:r w:rsidRPr="00D52FF4">
        <w:rPr>
          <w:rFonts w:ascii="標楷體" w:eastAsia="標楷體" w:hAnsi="標楷體"/>
          <w:sz w:val="26"/>
          <w:szCs w:val="26"/>
          <w:lang w:eastAsia="zh-TW"/>
        </w:rPr>
        <w:t>業者：</w:t>
      </w:r>
      <w:r w:rsidR="00D52FF4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            </w:t>
      </w:r>
      <w:r w:rsidR="007579DA">
        <w:rPr>
          <w:rFonts w:ascii="標楷體" w:eastAsia="標楷體" w:hAnsi="標楷體" w:hint="eastAsia"/>
          <w:sz w:val="26"/>
          <w:szCs w:val="26"/>
          <w:lang w:eastAsia="zh-TW"/>
        </w:rPr>
        <w:t xml:space="preserve">   </w:t>
      </w:r>
      <w:r w:rsidR="0004643E" w:rsidRPr="0004643E">
        <w:rPr>
          <w:rFonts w:ascii="標楷體" w:eastAsia="標楷體" w:hAnsi="標楷體" w:hint="eastAsia"/>
          <w:sz w:val="26"/>
          <w:szCs w:val="26"/>
          <w:lang w:eastAsia="zh-TW"/>
        </w:rPr>
        <w:t>大體狀況：□一般</w:t>
      </w:r>
      <w:r w:rsidR="0004643E" w:rsidRPr="0004643E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04643E" w:rsidRPr="0004643E">
        <w:rPr>
          <w:rFonts w:ascii="標楷體" w:eastAsia="標楷體" w:hAnsi="標楷體" w:hint="eastAsia"/>
          <w:sz w:val="26"/>
          <w:szCs w:val="26"/>
          <w:lang w:eastAsia="zh-TW"/>
        </w:rPr>
        <w:t>□腐屍</w:t>
      </w:r>
      <w:r w:rsidR="0004643E" w:rsidRPr="0004643E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04643E" w:rsidRPr="0004643E">
        <w:rPr>
          <w:rFonts w:ascii="標楷體" w:eastAsia="標楷體" w:hAnsi="標楷體" w:hint="eastAsia"/>
          <w:sz w:val="26"/>
          <w:szCs w:val="26"/>
          <w:lang w:eastAsia="zh-TW"/>
        </w:rPr>
        <w:t>□法定傳染病</w:t>
      </w:r>
      <w:r w:rsidR="0004643E" w:rsidRPr="0004643E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04643E" w:rsidRPr="0004643E">
        <w:rPr>
          <w:rFonts w:ascii="標楷體" w:eastAsia="標楷體" w:hAnsi="標楷體" w:hint="eastAsia"/>
          <w:sz w:val="26"/>
          <w:szCs w:val="26"/>
          <w:lang w:eastAsia="zh-TW"/>
        </w:rPr>
        <w:t>□其他</w:t>
      </w:r>
    </w:p>
    <w:p w14:paraId="62FC1195" w14:textId="215776E5" w:rsidR="00B62EEB" w:rsidRPr="00D52FF4" w:rsidRDefault="00250642">
      <w:pPr>
        <w:rPr>
          <w:rFonts w:ascii="標楷體" w:eastAsia="標楷體" w:hAnsi="標楷體"/>
          <w:sz w:val="26"/>
          <w:szCs w:val="26"/>
          <w:lang w:eastAsia="zh-TW"/>
        </w:rPr>
      </w:pPr>
      <w:r w:rsidRPr="00D52FF4">
        <w:rPr>
          <w:rFonts w:ascii="標楷體" w:eastAsia="標楷體" w:hAnsi="標楷體"/>
          <w:sz w:val="26"/>
          <w:szCs w:val="26"/>
          <w:lang w:eastAsia="zh-TW"/>
        </w:rPr>
        <w:t>業者連絡電話：</w:t>
      </w:r>
      <w:r w:rsidR="00C64193">
        <w:rPr>
          <w:rFonts w:ascii="標楷體" w:eastAsia="標楷體" w:hAnsi="標楷體"/>
          <w:sz w:val="26"/>
          <w:szCs w:val="26"/>
          <w:lang w:eastAsia="zh-TW"/>
        </w:rPr>
        <w:t xml:space="preserve">         </w:t>
      </w:r>
      <w:r w:rsidR="001925C5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</w:t>
      </w:r>
      <w:r w:rsidR="00C64193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1925C5" w:rsidRPr="001925C5">
        <w:rPr>
          <w:rFonts w:ascii="標楷體" w:eastAsia="標楷體" w:hAnsi="標楷體" w:hint="eastAsia"/>
          <w:sz w:val="26"/>
          <w:szCs w:val="26"/>
          <w:lang w:eastAsia="zh-TW"/>
        </w:rPr>
        <w:t>業者聯絡人:</w:t>
      </w:r>
    </w:p>
    <w:tbl>
      <w:tblPr>
        <w:tblStyle w:val="aff2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5"/>
        <w:gridCol w:w="1161"/>
        <w:gridCol w:w="7"/>
        <w:gridCol w:w="559"/>
        <w:gridCol w:w="567"/>
        <w:gridCol w:w="66"/>
        <w:gridCol w:w="501"/>
        <w:gridCol w:w="438"/>
        <w:gridCol w:w="411"/>
        <w:gridCol w:w="1737"/>
        <w:gridCol w:w="2099"/>
        <w:gridCol w:w="433"/>
        <w:gridCol w:w="1693"/>
      </w:tblGrid>
      <w:tr w:rsidR="00E41BF2" w:rsidRPr="00AC765E" w14:paraId="7D508943" w14:textId="77777777" w:rsidTr="001A3353">
        <w:tc>
          <w:tcPr>
            <w:tcW w:w="1385" w:type="dxa"/>
          </w:tcPr>
          <w:p w14:paraId="7B3B75CA" w14:textId="77777777" w:rsidR="00E41BF2" w:rsidRPr="008A64B3" w:rsidRDefault="00E41BF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使用項目</w:t>
            </w:r>
          </w:p>
        </w:tc>
        <w:tc>
          <w:tcPr>
            <w:tcW w:w="7546" w:type="dxa"/>
            <w:gridSpan w:val="10"/>
          </w:tcPr>
          <w:p w14:paraId="3322BF78" w14:textId="77777777" w:rsidR="00E41BF2" w:rsidRPr="008A64B3" w:rsidRDefault="00E41BF2" w:rsidP="0058196C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/>
                <w:sz w:val="24"/>
                <w:szCs w:val="24"/>
                <w:lang w:eastAsia="zh-TW"/>
              </w:rPr>
              <w:t>設施</w:t>
            </w: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位置(編號)及使用日期</w:t>
            </w:r>
          </w:p>
        </w:tc>
        <w:tc>
          <w:tcPr>
            <w:tcW w:w="2126" w:type="dxa"/>
            <w:gridSpan w:val="2"/>
          </w:tcPr>
          <w:p w14:paraId="5487EB09" w14:textId="698B91C6" w:rsidR="00E41BF2" w:rsidRDefault="00E41BF2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使用功能</w:t>
            </w:r>
          </w:p>
        </w:tc>
      </w:tr>
      <w:tr w:rsidR="00E41BF2" w14:paraId="053E46BE" w14:textId="77777777" w:rsidTr="001A3353">
        <w:trPr>
          <w:trHeight w:val="666"/>
        </w:trPr>
        <w:tc>
          <w:tcPr>
            <w:tcW w:w="1385" w:type="dxa"/>
            <w:vAlign w:val="center"/>
          </w:tcPr>
          <w:p w14:paraId="310DED01" w14:textId="77777777" w:rsidR="00E41BF2" w:rsidRPr="008A64B3" w:rsidRDefault="00E41BF2" w:rsidP="00340D0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洗化室</w:t>
            </w:r>
            <w:proofErr w:type="gramEnd"/>
          </w:p>
        </w:tc>
        <w:tc>
          <w:tcPr>
            <w:tcW w:w="1168" w:type="dxa"/>
            <w:gridSpan w:val="2"/>
            <w:tcBorders>
              <w:right w:val="nil"/>
            </w:tcBorders>
          </w:tcPr>
          <w:p w14:paraId="7E4A1F0B" w14:textId="77777777" w:rsidR="00E41BF2" w:rsidRPr="008A64B3" w:rsidRDefault="00E41BF2" w:rsidP="00340D0D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□男</w:t>
            </w:r>
          </w:p>
          <w:p w14:paraId="7C95E779" w14:textId="23B90E16" w:rsidR="00E41BF2" w:rsidRPr="008A64B3" w:rsidRDefault="00E41BF2" w:rsidP="00340D0D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□女</w:t>
            </w:r>
          </w:p>
        </w:tc>
        <w:tc>
          <w:tcPr>
            <w:tcW w:w="6378" w:type="dxa"/>
            <w:gridSpan w:val="8"/>
            <w:tcBorders>
              <w:left w:val="nil"/>
            </w:tcBorders>
            <w:vAlign w:val="center"/>
          </w:tcPr>
          <w:p w14:paraId="1DDDFE2D" w14:textId="00BBB80E" w:rsidR="00E41BF2" w:rsidRPr="00793F9A" w:rsidRDefault="00E41BF2" w:rsidP="00BA203F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93F9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自  月  日   時    分起至   月   日  時  分</w:t>
            </w:r>
          </w:p>
        </w:tc>
        <w:tc>
          <w:tcPr>
            <w:tcW w:w="2126" w:type="dxa"/>
            <w:gridSpan w:val="2"/>
            <w:vAlign w:val="center"/>
          </w:tcPr>
          <w:p w14:paraId="307B4CCE" w14:textId="47EB963B" w:rsidR="00E41BF2" w:rsidRPr="00793F9A" w:rsidRDefault="00E41BF2" w:rsidP="00340D0D">
            <w:pPr>
              <w:rPr>
                <w:rFonts w:ascii="標楷體" w:eastAsia="標楷體" w:hAnsi="標楷體"/>
                <w:lang w:eastAsia="zh-TW"/>
              </w:rPr>
            </w:pPr>
            <w:r w:rsidRPr="00793F9A">
              <w:rPr>
                <w:rFonts w:ascii="標楷體" w:eastAsia="標楷體" w:hAnsi="標楷體" w:hint="eastAsia"/>
                <w:lang w:eastAsia="zh-TW"/>
              </w:rPr>
              <w:t>□穿衣□化妝</w:t>
            </w:r>
          </w:p>
        </w:tc>
      </w:tr>
      <w:tr w:rsidR="00E41BF2" w14:paraId="567AC7B4" w14:textId="77777777" w:rsidTr="001A3353">
        <w:trPr>
          <w:trHeight w:val="554"/>
        </w:trPr>
        <w:tc>
          <w:tcPr>
            <w:tcW w:w="1385" w:type="dxa"/>
            <w:vAlign w:val="center"/>
          </w:tcPr>
          <w:p w14:paraId="24BDE028" w14:textId="6685C5E8" w:rsidR="00E41BF2" w:rsidRPr="008A64B3" w:rsidRDefault="00E41BF2" w:rsidP="00EE7052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冷凍室</w:t>
            </w:r>
          </w:p>
        </w:tc>
        <w:tc>
          <w:tcPr>
            <w:tcW w:w="7546" w:type="dxa"/>
            <w:gridSpan w:val="10"/>
            <w:tcBorders>
              <w:bottom w:val="single" w:sz="4" w:space="0" w:color="auto"/>
            </w:tcBorders>
            <w:vAlign w:val="center"/>
          </w:tcPr>
          <w:p w14:paraId="234D1E99" w14:textId="6E776384" w:rsidR="00E41BF2" w:rsidRPr="008A64B3" w:rsidRDefault="00E41BF2" w:rsidP="00BA203F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冷凍櫃</w:t>
            </w:r>
            <w:r w:rsidRPr="00793F9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自   月   日   時   分起至   月   日    時   分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4B56A813" w14:textId="03C8DB5E" w:rsidR="00E41BF2" w:rsidRPr="00793F9A" w:rsidRDefault="00E41BF2" w:rsidP="00E41BF2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793F9A">
              <w:rPr>
                <w:rFonts w:ascii="標楷體" w:eastAsia="標楷體" w:hAnsi="標楷體" w:hint="eastAsia"/>
                <w:lang w:eastAsia="zh-TW"/>
              </w:rPr>
              <w:t>編號:</w:t>
            </w:r>
          </w:p>
        </w:tc>
      </w:tr>
      <w:tr w:rsidR="00793F9A" w14:paraId="169DC5BD" w14:textId="77777777" w:rsidTr="001A3353">
        <w:trPr>
          <w:trHeight w:val="773"/>
        </w:trPr>
        <w:tc>
          <w:tcPr>
            <w:tcW w:w="1385" w:type="dxa"/>
            <w:vAlign w:val="center"/>
          </w:tcPr>
          <w:p w14:paraId="5D0E826B" w14:textId="77777777" w:rsidR="00793F9A" w:rsidRPr="008A64B3" w:rsidRDefault="00793F9A" w:rsidP="002F50F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靈堂</w:t>
            </w:r>
          </w:p>
        </w:tc>
        <w:tc>
          <w:tcPr>
            <w:tcW w:w="1161" w:type="dxa"/>
            <w:tcBorders>
              <w:bottom w:val="single" w:sz="4" w:space="0" w:color="auto"/>
              <w:right w:val="nil"/>
            </w:tcBorders>
          </w:tcPr>
          <w:p w14:paraId="2D7DC3D7" w14:textId="77777777" w:rsidR="00793F9A" w:rsidRPr="008A64B3" w:rsidRDefault="00793F9A" w:rsidP="00A15693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□永芳</w:t>
            </w:r>
          </w:p>
          <w:p w14:paraId="7758796F" w14:textId="1BC9F30C" w:rsidR="00793F9A" w:rsidRPr="008A64B3" w:rsidRDefault="00793F9A" w:rsidP="00A15693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□永福</w:t>
            </w:r>
          </w:p>
        </w:tc>
        <w:tc>
          <w:tcPr>
            <w:tcW w:w="63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ACCF2" w14:textId="65764588" w:rsidR="00793F9A" w:rsidRPr="00793F9A" w:rsidRDefault="00793F9A" w:rsidP="00793F9A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93F9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自  月   日   時   分起至  月   日    時   分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4852CF" w14:textId="302E39EF" w:rsidR="00793F9A" w:rsidRPr="00793F9A" w:rsidRDefault="00793F9A" w:rsidP="00E37BB9">
            <w:pPr>
              <w:rPr>
                <w:rFonts w:ascii="標楷體" w:eastAsia="標楷體" w:hAnsi="標楷體"/>
                <w:lang w:eastAsia="zh-TW"/>
              </w:rPr>
            </w:pPr>
            <w:r w:rsidRPr="00793F9A">
              <w:rPr>
                <w:rFonts w:ascii="標楷體" w:eastAsia="標楷體" w:hAnsi="標楷體" w:hint="eastAsia"/>
                <w:lang w:eastAsia="zh-TW"/>
              </w:rPr>
              <w:t>編號:</w:t>
            </w:r>
          </w:p>
        </w:tc>
      </w:tr>
      <w:tr w:rsidR="00E41BF2" w:rsidRPr="005F2DF6" w14:paraId="0C6D5931" w14:textId="77777777" w:rsidTr="001A3353">
        <w:trPr>
          <w:trHeight w:val="549"/>
        </w:trPr>
        <w:tc>
          <w:tcPr>
            <w:tcW w:w="1385" w:type="dxa"/>
            <w:tcBorders>
              <w:top w:val="nil"/>
              <w:bottom w:val="single" w:sz="4" w:space="0" w:color="auto"/>
            </w:tcBorders>
            <w:vAlign w:val="center"/>
          </w:tcPr>
          <w:p w14:paraId="0A181DDB" w14:textId="77777777" w:rsidR="00E41BF2" w:rsidRPr="008A64B3" w:rsidRDefault="00E41BF2" w:rsidP="002F50F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bookmarkStart w:id="3" w:name="_Hlk213851923"/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拜飯</w:t>
            </w:r>
            <w:proofErr w:type="gramEnd"/>
          </w:p>
        </w:tc>
        <w:tc>
          <w:tcPr>
            <w:tcW w:w="17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3E13BA" w14:textId="7B5D7179" w:rsidR="00E41BF2" w:rsidRPr="008A64B3" w:rsidRDefault="00E41BF2" w:rsidP="002F50F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自 </w:t>
            </w:r>
            <w:r w:rsidR="00793F9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月 </w:t>
            </w:r>
            <w:r w:rsidR="00793F9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FC820" w14:textId="1FFA9B1D" w:rsidR="00E41BF2" w:rsidRPr="008A64B3" w:rsidRDefault="00E41BF2" w:rsidP="002F50FD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□上午    □下午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1BEF33" w14:textId="2C0E6B86" w:rsidR="00E41BF2" w:rsidRPr="008A64B3" w:rsidRDefault="00E41BF2" w:rsidP="002F50F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起至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5CF1D8" w14:textId="19CF5E34" w:rsidR="00E41BF2" w:rsidRPr="008A64B3" w:rsidRDefault="00793F9A" w:rsidP="002F50F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="00E41BF2"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月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="00E41BF2"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日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BDF1BC" w14:textId="77777777" w:rsidR="00793F9A" w:rsidRDefault="00E41BF2" w:rsidP="00793F9A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□上午 </w:t>
            </w:r>
          </w:p>
          <w:p w14:paraId="662B8DF9" w14:textId="23E17A70" w:rsidR="00E41BF2" w:rsidRPr="008A64B3" w:rsidRDefault="00E41BF2" w:rsidP="00793F9A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□下午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65535FE" w14:textId="77777777" w:rsidR="00E41BF2" w:rsidRPr="00793F9A" w:rsidRDefault="00E41BF2" w:rsidP="00E37BB9">
            <w:pPr>
              <w:rPr>
                <w:rFonts w:ascii="標楷體" w:eastAsia="標楷體" w:hAnsi="標楷體"/>
                <w:lang w:eastAsia="zh-TW"/>
              </w:rPr>
            </w:pPr>
            <w:proofErr w:type="gramStart"/>
            <w:r w:rsidRPr="00793F9A">
              <w:rPr>
                <w:rFonts w:ascii="標楷體" w:eastAsia="標楷體" w:hAnsi="標楷體" w:hint="eastAsia"/>
                <w:lang w:eastAsia="zh-TW"/>
              </w:rPr>
              <w:t>□葷□</w:t>
            </w:r>
            <w:proofErr w:type="gramEnd"/>
            <w:r w:rsidRPr="00793F9A">
              <w:rPr>
                <w:rFonts w:ascii="標楷體" w:eastAsia="標楷體" w:hAnsi="標楷體" w:hint="eastAsia"/>
                <w:lang w:eastAsia="zh-TW"/>
              </w:rPr>
              <w:t>素□</w:t>
            </w:r>
            <w:proofErr w:type="gramStart"/>
            <w:r w:rsidRPr="00793F9A">
              <w:rPr>
                <w:rFonts w:ascii="標楷體" w:eastAsia="標楷體" w:hAnsi="標楷體" w:hint="eastAsia"/>
                <w:lang w:eastAsia="zh-TW"/>
              </w:rPr>
              <w:t>化金紙</w:t>
            </w:r>
            <w:proofErr w:type="gramEnd"/>
          </w:p>
          <w:p w14:paraId="6388A6A1" w14:textId="4E0525DE" w:rsidR="00E41BF2" w:rsidRPr="00793F9A" w:rsidRDefault="00E41BF2" w:rsidP="001C2883">
            <w:pPr>
              <w:rPr>
                <w:rFonts w:ascii="標楷體" w:eastAsia="標楷體" w:hAnsi="標楷體"/>
                <w:lang w:eastAsia="zh-TW"/>
              </w:rPr>
            </w:pPr>
            <w:r w:rsidRPr="00793F9A">
              <w:rPr>
                <w:rFonts w:ascii="標楷體" w:eastAsia="標楷體" w:hAnsi="標楷體" w:hint="eastAsia"/>
                <w:lang w:eastAsia="zh-TW"/>
              </w:rPr>
              <w:t xml:space="preserve"> (</w:t>
            </w:r>
            <w:proofErr w:type="gramStart"/>
            <w:r w:rsidRPr="00793F9A">
              <w:rPr>
                <w:rFonts w:ascii="標楷體" w:eastAsia="標楷體" w:hAnsi="標楷體" w:hint="eastAsia"/>
                <w:lang w:eastAsia="zh-TW"/>
              </w:rPr>
              <w:t>金紙由家屬</w:t>
            </w:r>
            <w:proofErr w:type="gramEnd"/>
            <w:r w:rsidRPr="00793F9A">
              <w:rPr>
                <w:rFonts w:ascii="標楷體" w:eastAsia="標楷體" w:hAnsi="標楷體" w:hint="eastAsia"/>
                <w:lang w:eastAsia="zh-TW"/>
              </w:rPr>
              <w:t>提供)</w:t>
            </w:r>
          </w:p>
        </w:tc>
      </w:tr>
      <w:tr w:rsidR="00C94182" w14:paraId="4688A633" w14:textId="4406D5FC" w:rsidTr="001A3353">
        <w:trPr>
          <w:trHeight w:val="666"/>
        </w:trPr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14:paraId="1CE07B1D" w14:textId="2E1C4353" w:rsidR="00C94182" w:rsidRPr="008A64B3" w:rsidRDefault="00C94182" w:rsidP="00EF0D2E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bookmarkStart w:id="4" w:name="_Hlk213852554"/>
            <w:bookmarkEnd w:id="3"/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誦經安靈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B988BE" w14:textId="43750433" w:rsidR="00C94182" w:rsidRPr="008A64B3" w:rsidRDefault="00C94182" w:rsidP="001C2883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□崇仁</w:t>
            </w:r>
          </w:p>
          <w:p w14:paraId="6ADFCB31" w14:textId="35AB812F" w:rsidR="00C94182" w:rsidRPr="008A64B3" w:rsidRDefault="00C94182" w:rsidP="001C2883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□崇愛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6E8610" w14:textId="77777777" w:rsidR="00C94182" w:rsidRPr="00C94182" w:rsidRDefault="00C94182" w:rsidP="00C94182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□敬德</w:t>
            </w:r>
          </w:p>
          <w:p w14:paraId="0E35F1C4" w14:textId="7A45B630" w:rsidR="00C94182" w:rsidRPr="00C94182" w:rsidRDefault="00C94182" w:rsidP="001C2883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proofErr w:type="gramStart"/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敬孝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</w:t>
            </w:r>
          </w:p>
        </w:tc>
        <w:tc>
          <w:tcPr>
            <w:tcW w:w="73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BFD30" w14:textId="5C4EB766" w:rsidR="00C94182" w:rsidRPr="00C94182" w:rsidRDefault="00C94182" w:rsidP="00C94182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自    月    日     時     分起至    月    日    時     </w:t>
            </w:r>
            <w:proofErr w:type="gramStart"/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分迄</w:t>
            </w:r>
            <w:proofErr w:type="gramEnd"/>
          </w:p>
        </w:tc>
      </w:tr>
      <w:tr w:rsidR="00EF0D2E" w14:paraId="064D3E63" w14:textId="77777777" w:rsidTr="001A3353">
        <w:trPr>
          <w:trHeight w:val="666"/>
        </w:trPr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14:paraId="5ABDEBFC" w14:textId="1F5A482F" w:rsidR="00EF0D2E" w:rsidRPr="00C94182" w:rsidRDefault="00EF0D2E" w:rsidP="00EF0D2E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頭七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A6E942" w14:textId="77777777" w:rsidR="00EF0D2E" w:rsidRPr="008A64B3" w:rsidRDefault="00EF0D2E" w:rsidP="00EF0D2E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□崇仁</w:t>
            </w:r>
          </w:p>
          <w:p w14:paraId="431318C9" w14:textId="3B4F601E" w:rsidR="00EF0D2E" w:rsidRPr="008A64B3" w:rsidRDefault="00EF0D2E" w:rsidP="00EF0D2E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□崇愛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274240" w14:textId="77777777" w:rsidR="00EF0D2E" w:rsidRPr="00C94182" w:rsidRDefault="00EF0D2E" w:rsidP="00EF0D2E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□敬德</w:t>
            </w:r>
          </w:p>
          <w:p w14:paraId="4EAAA29F" w14:textId="50258BE8" w:rsidR="00EF0D2E" w:rsidRPr="00C94182" w:rsidRDefault="00EF0D2E" w:rsidP="00EF0D2E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proofErr w:type="gramStart"/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敬孝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</w:t>
            </w:r>
          </w:p>
        </w:tc>
        <w:tc>
          <w:tcPr>
            <w:tcW w:w="73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922B" w14:textId="4B752A75" w:rsidR="00EF0D2E" w:rsidRPr="00C94182" w:rsidRDefault="00EF0D2E" w:rsidP="00EF0D2E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自    月    日     時     分起至    月    日    時     </w:t>
            </w:r>
            <w:proofErr w:type="gramStart"/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分迄</w:t>
            </w:r>
            <w:proofErr w:type="gramEnd"/>
          </w:p>
        </w:tc>
      </w:tr>
      <w:tr w:rsidR="00F00E11" w14:paraId="58982DE8" w14:textId="77777777" w:rsidTr="001A3353">
        <w:trPr>
          <w:trHeight w:val="666"/>
        </w:trPr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14:paraId="49CABCB6" w14:textId="77777777" w:rsidR="00F00E11" w:rsidRDefault="00F00E11" w:rsidP="00F00E1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EB7D42" w14:textId="77777777" w:rsidR="00F00E11" w:rsidRPr="008A64B3" w:rsidRDefault="00F00E11" w:rsidP="00F00E11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□崇仁</w:t>
            </w:r>
          </w:p>
          <w:p w14:paraId="01B674A7" w14:textId="7D31381F" w:rsidR="00F00E11" w:rsidRPr="008A64B3" w:rsidRDefault="00F00E11" w:rsidP="00F00E11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□崇愛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2F3DF" w14:textId="77777777" w:rsidR="00F00E11" w:rsidRPr="00C94182" w:rsidRDefault="00F00E11" w:rsidP="00F00E11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□敬德</w:t>
            </w:r>
          </w:p>
          <w:p w14:paraId="4FA5D8AC" w14:textId="7792A087" w:rsidR="00F00E11" w:rsidRPr="00C94182" w:rsidRDefault="00F00E11" w:rsidP="00F00E11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proofErr w:type="gramStart"/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敬孝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</w:t>
            </w:r>
          </w:p>
        </w:tc>
        <w:tc>
          <w:tcPr>
            <w:tcW w:w="73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62C8F" w14:textId="4F25582C" w:rsidR="00F00E11" w:rsidRPr="00C94182" w:rsidRDefault="00F00E11" w:rsidP="00F00E1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自    月    日     時     分起至    月    日    時     </w:t>
            </w:r>
            <w:proofErr w:type="gramStart"/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分迄</w:t>
            </w:r>
            <w:proofErr w:type="gramEnd"/>
          </w:p>
        </w:tc>
      </w:tr>
      <w:bookmarkEnd w:id="4"/>
      <w:tr w:rsidR="003443BC" w:rsidRPr="00AC765E" w14:paraId="15591549" w14:textId="62A93E37" w:rsidTr="001A3353">
        <w:trPr>
          <w:trHeight w:val="666"/>
        </w:trPr>
        <w:tc>
          <w:tcPr>
            <w:tcW w:w="1385" w:type="dxa"/>
            <w:vAlign w:val="center"/>
          </w:tcPr>
          <w:p w14:paraId="775FA250" w14:textId="77777777" w:rsidR="003443BC" w:rsidRPr="008A64B3" w:rsidRDefault="003443BC" w:rsidP="0080159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洗化室</w:t>
            </w:r>
            <w:proofErr w:type="gramEnd"/>
          </w:p>
        </w:tc>
        <w:tc>
          <w:tcPr>
            <w:tcW w:w="1168" w:type="dxa"/>
            <w:gridSpan w:val="2"/>
            <w:tcBorders>
              <w:right w:val="nil"/>
            </w:tcBorders>
          </w:tcPr>
          <w:p w14:paraId="279D2E1A" w14:textId="77777777" w:rsidR="003443BC" w:rsidRPr="008A64B3" w:rsidRDefault="003443BC" w:rsidP="0004643E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□男</w:t>
            </w:r>
          </w:p>
          <w:p w14:paraId="2AE2BDF1" w14:textId="6519A172" w:rsidR="003443BC" w:rsidRPr="008A64B3" w:rsidRDefault="003443BC" w:rsidP="0004643E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□女    </w:t>
            </w:r>
          </w:p>
        </w:tc>
        <w:tc>
          <w:tcPr>
            <w:tcW w:w="6811" w:type="dxa"/>
            <w:gridSpan w:val="9"/>
            <w:tcBorders>
              <w:left w:val="nil"/>
            </w:tcBorders>
            <w:vAlign w:val="center"/>
          </w:tcPr>
          <w:p w14:paraId="51A3D617" w14:textId="765E2DDC" w:rsidR="003443BC" w:rsidRPr="003443BC" w:rsidRDefault="003443BC" w:rsidP="0004643E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自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月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日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時   </w:t>
            </w:r>
            <w:bookmarkStart w:id="5" w:name="_Hlk213848264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分起至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月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日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時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分</w:t>
            </w:r>
            <w:bookmarkEnd w:id="5"/>
          </w:p>
        </w:tc>
        <w:tc>
          <w:tcPr>
            <w:tcW w:w="1693" w:type="dxa"/>
            <w:tcBorders>
              <w:left w:val="nil"/>
            </w:tcBorders>
            <w:vAlign w:val="center"/>
          </w:tcPr>
          <w:p w14:paraId="11C4AE62" w14:textId="77777777" w:rsidR="003443BC" w:rsidRDefault="003443BC" w:rsidP="003443BC">
            <w:pPr>
              <w:ind w:left="27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3443B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□穿衣□化妝</w:t>
            </w:r>
          </w:p>
        </w:tc>
      </w:tr>
      <w:tr w:rsidR="003443BC" w:rsidRPr="00AC765E" w14:paraId="70E594CD" w14:textId="673ED40E" w:rsidTr="001A3353">
        <w:trPr>
          <w:trHeight w:val="666"/>
        </w:trPr>
        <w:tc>
          <w:tcPr>
            <w:tcW w:w="1385" w:type="dxa"/>
            <w:vAlign w:val="center"/>
          </w:tcPr>
          <w:p w14:paraId="2103D2C3" w14:textId="6219AB93" w:rsidR="003443BC" w:rsidRPr="008A64B3" w:rsidRDefault="003443BC" w:rsidP="00A21276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入殮室</w:t>
            </w:r>
          </w:p>
        </w:tc>
        <w:tc>
          <w:tcPr>
            <w:tcW w:w="1168" w:type="dxa"/>
            <w:gridSpan w:val="2"/>
            <w:tcBorders>
              <w:right w:val="nil"/>
            </w:tcBorders>
          </w:tcPr>
          <w:p w14:paraId="085BD5F7" w14:textId="0BE0713F" w:rsidR="003443BC" w:rsidRPr="008A64B3" w:rsidRDefault="003443BC" w:rsidP="00A2127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="00AF4B3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</w:p>
          <w:p w14:paraId="2AB955C9" w14:textId="0F29A539" w:rsidR="003443BC" w:rsidRPr="008A64B3" w:rsidRDefault="003443BC" w:rsidP="00A2127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="00AF4B3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811" w:type="dxa"/>
            <w:gridSpan w:val="9"/>
            <w:tcBorders>
              <w:left w:val="nil"/>
            </w:tcBorders>
            <w:vAlign w:val="center"/>
          </w:tcPr>
          <w:p w14:paraId="58312858" w14:textId="161255EC" w:rsidR="003443BC" w:rsidRPr="003443BC" w:rsidRDefault="003443BC" w:rsidP="00A21276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自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月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日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時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分起至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月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日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時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分</w:t>
            </w:r>
          </w:p>
        </w:tc>
        <w:tc>
          <w:tcPr>
            <w:tcW w:w="1693" w:type="dxa"/>
            <w:tcBorders>
              <w:left w:val="nil"/>
            </w:tcBorders>
            <w:vAlign w:val="center"/>
          </w:tcPr>
          <w:p w14:paraId="705A11F9" w14:textId="153D9448" w:rsidR="003443BC" w:rsidRDefault="003443BC" w:rsidP="003443BC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□入殮</w:t>
            </w:r>
          </w:p>
        </w:tc>
      </w:tr>
      <w:tr w:rsidR="00793A6B" w:rsidRPr="007A00C7" w14:paraId="59E8474C" w14:textId="40BDEDCC" w:rsidTr="001A3353">
        <w:trPr>
          <w:trHeight w:val="738"/>
        </w:trPr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D49228" w14:textId="08207F03" w:rsidR="00793A6B" w:rsidRPr="008A64B3" w:rsidRDefault="00793A6B" w:rsidP="00771BDC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停</w:t>
            </w: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柩</w:t>
            </w:r>
            <w:proofErr w:type="gramEnd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室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F7E810" w14:textId="77777777" w:rsidR="00793A6B" w:rsidRPr="008A64B3" w:rsidRDefault="00793A6B" w:rsidP="00771BD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□崇仁</w:t>
            </w:r>
          </w:p>
          <w:p w14:paraId="398E9E5B" w14:textId="0D8C05D4" w:rsidR="00793A6B" w:rsidRPr="008A64B3" w:rsidRDefault="00793A6B" w:rsidP="00771BD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□崇愛</w:t>
            </w:r>
            <w:r w:rsidR="0095497C" w:rsidRPr="0095497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="0095497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負壓</w:t>
            </w:r>
          </w:p>
        </w:tc>
        <w:tc>
          <w:tcPr>
            <w:tcW w:w="68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46CDA1" w14:textId="2B862F90" w:rsidR="00793A6B" w:rsidRPr="00793A6B" w:rsidRDefault="00793A6B" w:rsidP="00771BD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93A6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自   月   日   時    分起至   月   日   時   分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58780F" w14:textId="791CD8D2" w:rsidR="00793A6B" w:rsidRPr="007A00C7" w:rsidRDefault="00793A6B" w:rsidP="00793A6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□停</w:t>
            </w: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柩</w:t>
            </w:r>
            <w:proofErr w:type="gramEnd"/>
          </w:p>
        </w:tc>
      </w:tr>
      <w:tr w:rsidR="001A3353" w:rsidRPr="00197CED" w14:paraId="1421B9A9" w14:textId="77777777" w:rsidTr="001A3353">
        <w:trPr>
          <w:trHeight w:val="738"/>
        </w:trPr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14:paraId="6F87A000" w14:textId="77777777" w:rsidR="001A3353" w:rsidRPr="008A64B3" w:rsidRDefault="001A3353" w:rsidP="005560EF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禮廳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120394" w14:textId="77777777" w:rsidR="001A3353" w:rsidRPr="008A64B3" w:rsidRDefault="001A3353" w:rsidP="005560E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□芳澤</w:t>
            </w:r>
          </w:p>
          <w:p w14:paraId="6B202E0A" w14:textId="77777777" w:rsidR="001A3353" w:rsidRPr="008A64B3" w:rsidRDefault="001A3353" w:rsidP="005560E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□芳華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31757" w14:textId="77777777" w:rsidR="001A3353" w:rsidRPr="008A64B3" w:rsidRDefault="001A3353" w:rsidP="005560E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芳馨□芳寧</w:t>
            </w:r>
            <w:proofErr w:type="gramEnd"/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F3390D" w14:textId="77777777" w:rsidR="001A3353" w:rsidRPr="00197CED" w:rsidRDefault="001A3353" w:rsidP="005560E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97CE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□崇仁</w:t>
            </w:r>
          </w:p>
          <w:p w14:paraId="2AE07666" w14:textId="77777777" w:rsidR="001A3353" w:rsidRPr="00197CED" w:rsidRDefault="001A3353" w:rsidP="005560E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97CE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□崇愛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AF642" w14:textId="04D3F3EE" w:rsidR="001A3353" w:rsidRPr="001A3353" w:rsidRDefault="001A3353" w:rsidP="005560EF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  <w:lang w:eastAsia="zh-TW"/>
              </w:rPr>
              <w:t xml:space="preserve"> </w:t>
            </w:r>
            <w:r w:rsidRPr="001A335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自  </w:t>
            </w:r>
            <w:r w:rsidRPr="001A335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1A335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月    </w:t>
            </w:r>
            <w:r w:rsidRPr="001A335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1A335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日 17時-20時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D9534" w14:textId="4BFE1C4C" w:rsidR="001A3353" w:rsidRPr="00197CED" w:rsidRDefault="001A3353" w:rsidP="005560E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A335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□佈置</w:t>
            </w:r>
          </w:p>
        </w:tc>
      </w:tr>
      <w:tr w:rsidR="00197CED" w14:paraId="6C86368E" w14:textId="380C084B" w:rsidTr="001A3353">
        <w:trPr>
          <w:trHeight w:val="738"/>
        </w:trPr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14:paraId="74761A71" w14:textId="519EA903" w:rsidR="00197CED" w:rsidRPr="008A64B3" w:rsidRDefault="00197CED" w:rsidP="00771BDC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bookmarkStart w:id="6" w:name="_Hlk230933110"/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禮廳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C6C8EE" w14:textId="77777777" w:rsidR="00197CED" w:rsidRPr="008A64B3" w:rsidRDefault="00197CED" w:rsidP="00771BD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□芳澤</w:t>
            </w:r>
          </w:p>
          <w:p w14:paraId="71E1447A" w14:textId="3B17416E" w:rsidR="00197CED" w:rsidRPr="008A64B3" w:rsidRDefault="00197CED" w:rsidP="00771BD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□芳華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0CFE05" w14:textId="1F0205FC" w:rsidR="00197CED" w:rsidRPr="008A64B3" w:rsidRDefault="00197CED" w:rsidP="003455C1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芳馨□芳寧</w:t>
            </w:r>
            <w:proofErr w:type="gramEnd"/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8C252" w14:textId="77777777" w:rsidR="00197CED" w:rsidRPr="00197CED" w:rsidRDefault="00197CED" w:rsidP="00197CED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97CE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□崇仁</w:t>
            </w:r>
          </w:p>
          <w:p w14:paraId="5A2585AD" w14:textId="16236B5B" w:rsidR="00197CED" w:rsidRPr="00197CED" w:rsidRDefault="00197CED" w:rsidP="00197CED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97CE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□崇愛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F6121" w14:textId="215E14F1" w:rsidR="00197CED" w:rsidRPr="003455C1" w:rsidRDefault="00197CED" w:rsidP="003455C1">
            <w:pPr>
              <w:jc w:val="both"/>
              <w:rPr>
                <w:rFonts w:ascii="標楷體" w:eastAsia="標楷體" w:hAnsi="標楷體"/>
                <w:sz w:val="25"/>
                <w:szCs w:val="25"/>
                <w:lang w:eastAsia="zh-TW"/>
              </w:rPr>
            </w:pPr>
            <w:r w:rsidRPr="003455C1">
              <w:rPr>
                <w:rFonts w:ascii="標楷體" w:eastAsia="標楷體" w:hAnsi="標楷體" w:hint="eastAsia"/>
                <w:sz w:val="25"/>
                <w:szCs w:val="25"/>
                <w:lang w:eastAsia="zh-TW"/>
              </w:rPr>
              <w:t>自    月     日 □上午 □下午□晚上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5AB9F" w14:textId="35FD0E03" w:rsidR="00197CED" w:rsidRPr="00197CED" w:rsidRDefault="00197CED" w:rsidP="00197CED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97CE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□法事</w:t>
            </w:r>
          </w:p>
          <w:p w14:paraId="40A70754" w14:textId="48F5B958" w:rsidR="00197CED" w:rsidRPr="00197CED" w:rsidRDefault="00197CED" w:rsidP="00197CED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97CE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□冷氣</w:t>
            </w:r>
          </w:p>
        </w:tc>
      </w:tr>
      <w:bookmarkEnd w:id="6"/>
      <w:tr w:rsidR="00D82BB2" w14:paraId="13762ADB" w14:textId="77777777" w:rsidTr="001A3353">
        <w:trPr>
          <w:trHeight w:val="738"/>
        </w:trPr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14:paraId="42C5B15C" w14:textId="5C732140" w:rsidR="00D82BB2" w:rsidRPr="008A64B3" w:rsidRDefault="00D82BB2" w:rsidP="00D82BB2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禮廳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F6DCA" w14:textId="77777777" w:rsidR="00D82BB2" w:rsidRPr="008A64B3" w:rsidRDefault="00D82BB2" w:rsidP="00D82BB2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□芳澤</w:t>
            </w:r>
          </w:p>
          <w:p w14:paraId="3531FF9F" w14:textId="7BB3BA8B" w:rsidR="00D82BB2" w:rsidRPr="008A64B3" w:rsidRDefault="00D82BB2" w:rsidP="00D82BB2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□芳華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85180" w14:textId="3908505F" w:rsidR="00D82BB2" w:rsidRPr="008A64B3" w:rsidRDefault="00D82BB2" w:rsidP="00D82BB2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芳馨□芳寧</w:t>
            </w:r>
            <w:proofErr w:type="gramEnd"/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01951" w14:textId="77777777" w:rsidR="00D82BB2" w:rsidRPr="00197CED" w:rsidRDefault="00D82BB2" w:rsidP="00D82BB2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97CE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□崇仁</w:t>
            </w:r>
          </w:p>
          <w:p w14:paraId="57CB7410" w14:textId="11D7F2DF" w:rsidR="00D82BB2" w:rsidRPr="00197CED" w:rsidRDefault="00D82BB2" w:rsidP="00D82BB2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97CE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□崇愛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7E7A" w14:textId="248D2291" w:rsidR="00D82BB2" w:rsidRPr="003455C1" w:rsidRDefault="00D82BB2" w:rsidP="00D82BB2">
            <w:pPr>
              <w:jc w:val="both"/>
              <w:rPr>
                <w:rFonts w:ascii="標楷體" w:eastAsia="標楷體" w:hAnsi="標楷體"/>
                <w:sz w:val="25"/>
                <w:szCs w:val="25"/>
                <w:lang w:eastAsia="zh-TW"/>
              </w:rPr>
            </w:pPr>
            <w:r w:rsidRPr="003455C1">
              <w:rPr>
                <w:rFonts w:ascii="標楷體" w:eastAsia="標楷體" w:hAnsi="標楷體" w:hint="eastAsia"/>
                <w:sz w:val="25"/>
                <w:szCs w:val="25"/>
                <w:lang w:eastAsia="zh-TW"/>
              </w:rPr>
              <w:t>自    月     日 □上午 □下午□晚上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3C813" w14:textId="77777777" w:rsidR="00D82BB2" w:rsidRPr="00197CED" w:rsidRDefault="00D82BB2" w:rsidP="00D82BB2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97CE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□法事</w:t>
            </w:r>
          </w:p>
          <w:p w14:paraId="6670E10A" w14:textId="55CF71F8" w:rsidR="00D82BB2" w:rsidRPr="00197CED" w:rsidRDefault="00D82BB2" w:rsidP="00D82BB2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97CE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□冷氣</w:t>
            </w:r>
          </w:p>
        </w:tc>
      </w:tr>
      <w:tr w:rsidR="003455C1" w14:paraId="70E330BC" w14:textId="6707C68A" w:rsidTr="001A3353">
        <w:trPr>
          <w:trHeight w:val="738"/>
        </w:trPr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14:paraId="23B6297A" w14:textId="6A7BB4B4" w:rsidR="003455C1" w:rsidRPr="008A64B3" w:rsidRDefault="003455C1" w:rsidP="00771BDC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禮廳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D054E7" w14:textId="77777777" w:rsidR="003455C1" w:rsidRPr="008A64B3" w:rsidRDefault="003455C1" w:rsidP="00771BD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□芳澤</w:t>
            </w:r>
          </w:p>
          <w:p w14:paraId="1E61EAD7" w14:textId="2155F0E5" w:rsidR="003455C1" w:rsidRPr="008A64B3" w:rsidRDefault="003455C1" w:rsidP="00771BD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□芳華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745E6" w14:textId="77777777" w:rsidR="003455C1" w:rsidRPr="008A64B3" w:rsidRDefault="003455C1" w:rsidP="00771BD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□芳馨</w:t>
            </w:r>
          </w:p>
          <w:p w14:paraId="2D7AF274" w14:textId="2711780D" w:rsidR="003455C1" w:rsidRPr="008A64B3" w:rsidRDefault="003455C1" w:rsidP="00771BD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芳寧</w:t>
            </w:r>
            <w:proofErr w:type="gramEnd"/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7427B" w14:textId="77777777" w:rsidR="003455C1" w:rsidRPr="003455C1" w:rsidRDefault="003455C1" w:rsidP="003455C1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55C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□崇仁</w:t>
            </w:r>
          </w:p>
          <w:p w14:paraId="5B3DE767" w14:textId="4F5E2586" w:rsidR="003455C1" w:rsidRPr="003455C1" w:rsidRDefault="003455C1" w:rsidP="003455C1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55C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□崇愛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203402" w14:textId="05F350F8" w:rsidR="003455C1" w:rsidRPr="00A56426" w:rsidRDefault="00AE2989" w:rsidP="004F42AB">
            <w:pPr>
              <w:jc w:val="both"/>
              <w:rPr>
                <w:rFonts w:ascii="標楷體" w:eastAsia="標楷體" w:hAnsi="標楷體"/>
                <w:sz w:val="25"/>
                <w:szCs w:val="25"/>
                <w:lang w:eastAsia="zh-TW"/>
              </w:rPr>
            </w:pPr>
            <w:r w:rsidRPr="00AE2989">
              <w:rPr>
                <w:rFonts w:ascii="標楷體" w:eastAsia="標楷體" w:hAnsi="標楷體" w:hint="eastAsia"/>
                <w:sz w:val="25"/>
                <w:szCs w:val="25"/>
                <w:lang w:eastAsia="zh-TW"/>
              </w:rPr>
              <w:t>自</w:t>
            </w:r>
            <w:r w:rsidRPr="00AE2989">
              <w:rPr>
                <w:rFonts w:ascii="標楷體" w:eastAsia="標楷體" w:hAnsi="標楷體"/>
                <w:sz w:val="25"/>
                <w:szCs w:val="25"/>
                <w:lang w:eastAsia="zh-TW"/>
              </w:rPr>
              <w:t xml:space="preserve">    </w:t>
            </w:r>
            <w:r w:rsidRPr="00AE2989">
              <w:rPr>
                <w:rFonts w:ascii="標楷體" w:eastAsia="標楷體" w:hAnsi="標楷體" w:hint="eastAsia"/>
                <w:sz w:val="25"/>
                <w:szCs w:val="25"/>
                <w:lang w:eastAsia="zh-TW"/>
              </w:rPr>
              <w:t>月</w:t>
            </w:r>
            <w:r w:rsidRPr="00AE2989">
              <w:rPr>
                <w:rFonts w:ascii="標楷體" w:eastAsia="標楷體" w:hAnsi="標楷體"/>
                <w:sz w:val="25"/>
                <w:szCs w:val="25"/>
                <w:lang w:eastAsia="zh-TW"/>
              </w:rPr>
              <w:t xml:space="preserve">     </w:t>
            </w:r>
            <w:r w:rsidRPr="00AE2989">
              <w:rPr>
                <w:rFonts w:ascii="標楷體" w:eastAsia="標楷體" w:hAnsi="標楷體" w:hint="eastAsia"/>
                <w:sz w:val="25"/>
                <w:szCs w:val="25"/>
                <w:lang w:eastAsia="zh-TW"/>
              </w:rPr>
              <w:t>日</w:t>
            </w:r>
            <w:r w:rsidRPr="00AE2989">
              <w:rPr>
                <w:rFonts w:ascii="標楷體" w:eastAsia="標楷體" w:hAnsi="標楷體"/>
                <w:sz w:val="25"/>
                <w:szCs w:val="25"/>
                <w:lang w:eastAsia="zh-TW"/>
              </w:rPr>
              <w:t xml:space="preserve"> </w:t>
            </w:r>
            <w:r w:rsidRPr="00AE2989">
              <w:rPr>
                <w:rFonts w:ascii="標楷體" w:eastAsia="標楷體" w:hAnsi="標楷體" w:hint="eastAsia"/>
                <w:sz w:val="25"/>
                <w:szCs w:val="25"/>
                <w:lang w:eastAsia="zh-TW"/>
              </w:rPr>
              <w:t>□上午</w:t>
            </w:r>
            <w:r w:rsidRPr="00AE2989">
              <w:rPr>
                <w:rFonts w:ascii="標楷體" w:eastAsia="標楷體" w:hAnsi="標楷體"/>
                <w:sz w:val="25"/>
                <w:szCs w:val="25"/>
                <w:lang w:eastAsia="zh-TW"/>
              </w:rPr>
              <w:t xml:space="preserve"> </w:t>
            </w:r>
            <w:r w:rsidRPr="00AE2989">
              <w:rPr>
                <w:rFonts w:ascii="標楷體" w:eastAsia="標楷體" w:hAnsi="標楷體" w:hint="eastAsia"/>
                <w:sz w:val="25"/>
                <w:szCs w:val="25"/>
                <w:lang w:eastAsia="zh-TW"/>
              </w:rPr>
              <w:t>□下午□晚上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70EB16" w14:textId="7D6F125B" w:rsidR="003455C1" w:rsidRPr="003455C1" w:rsidRDefault="003455C1" w:rsidP="003455C1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455C1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□告別式□冷氣</w:t>
            </w:r>
          </w:p>
          <w:p w14:paraId="30587B11" w14:textId="20F7A5CD" w:rsidR="003455C1" w:rsidRPr="003455C1" w:rsidRDefault="003455C1" w:rsidP="003455C1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55C1">
              <w:rPr>
                <w:rFonts w:ascii="標楷體" w:eastAsia="標楷體" w:hAnsi="標楷體" w:hint="eastAsia"/>
                <w:lang w:eastAsia="zh-TW"/>
              </w:rPr>
              <w:t>家祭:  公祭:</w:t>
            </w:r>
            <w:r w:rsidRPr="003455C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</w:t>
            </w:r>
          </w:p>
        </w:tc>
      </w:tr>
    </w:tbl>
    <w:p w14:paraId="505CE1BC" w14:textId="77777777" w:rsidR="00CA2765" w:rsidRPr="00AC765E" w:rsidRDefault="00CA2765" w:rsidP="001B78C9">
      <w:pPr>
        <w:rPr>
          <w:rFonts w:ascii="標楷體" w:eastAsia="標楷體" w:hAnsi="標楷體"/>
          <w:sz w:val="32"/>
          <w:szCs w:val="32"/>
          <w:lang w:eastAsia="zh-TW"/>
        </w:rPr>
      </w:pPr>
    </w:p>
    <w:sectPr w:rsidR="00CA2765" w:rsidRPr="00AC765E" w:rsidSect="00875894">
      <w:pgSz w:w="12240" w:h="15840"/>
      <w:pgMar w:top="170" w:right="510" w:bottom="170" w:left="510" w:header="113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BD6E" w14:textId="77777777" w:rsidR="00A666D6" w:rsidRDefault="00A666D6" w:rsidP="00BF25D6">
      <w:pPr>
        <w:spacing w:after="0" w:line="240" w:lineRule="auto"/>
      </w:pPr>
      <w:r>
        <w:separator/>
      </w:r>
    </w:p>
  </w:endnote>
  <w:endnote w:type="continuationSeparator" w:id="0">
    <w:p w14:paraId="159C6064" w14:textId="77777777" w:rsidR="00A666D6" w:rsidRDefault="00A666D6" w:rsidP="00BF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6AB3" w14:textId="77777777" w:rsidR="00A666D6" w:rsidRDefault="00A666D6" w:rsidP="00BF25D6">
      <w:pPr>
        <w:spacing w:after="0" w:line="240" w:lineRule="auto"/>
      </w:pPr>
      <w:r>
        <w:separator/>
      </w:r>
    </w:p>
  </w:footnote>
  <w:footnote w:type="continuationSeparator" w:id="0">
    <w:p w14:paraId="2A197984" w14:textId="77777777" w:rsidR="00A666D6" w:rsidRDefault="00A666D6" w:rsidP="00BF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5C18AD"/>
    <w:multiLevelType w:val="hybridMultilevel"/>
    <w:tmpl w:val="2FF2C374"/>
    <w:lvl w:ilvl="0" w:tplc="E9A8598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A0E0788"/>
    <w:multiLevelType w:val="hybridMultilevel"/>
    <w:tmpl w:val="8EFCBAB4"/>
    <w:lvl w:ilvl="0" w:tplc="F63C0AA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55255017">
    <w:abstractNumId w:val="8"/>
  </w:num>
  <w:num w:numId="2" w16cid:durableId="1908953099">
    <w:abstractNumId w:val="6"/>
  </w:num>
  <w:num w:numId="3" w16cid:durableId="1565794744">
    <w:abstractNumId w:val="5"/>
  </w:num>
  <w:num w:numId="4" w16cid:durableId="704212704">
    <w:abstractNumId w:val="4"/>
  </w:num>
  <w:num w:numId="5" w16cid:durableId="404031927">
    <w:abstractNumId w:val="7"/>
  </w:num>
  <w:num w:numId="6" w16cid:durableId="493765578">
    <w:abstractNumId w:val="3"/>
  </w:num>
  <w:num w:numId="7" w16cid:durableId="563762315">
    <w:abstractNumId w:val="2"/>
  </w:num>
  <w:num w:numId="8" w16cid:durableId="1266310388">
    <w:abstractNumId w:val="1"/>
  </w:num>
  <w:num w:numId="9" w16cid:durableId="2092696640">
    <w:abstractNumId w:val="0"/>
  </w:num>
  <w:num w:numId="10" w16cid:durableId="755252583">
    <w:abstractNumId w:val="10"/>
  </w:num>
  <w:num w:numId="11" w16cid:durableId="443884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3DC8"/>
    <w:rsid w:val="00034616"/>
    <w:rsid w:val="0004643E"/>
    <w:rsid w:val="00057F99"/>
    <w:rsid w:val="0006063C"/>
    <w:rsid w:val="00071FB0"/>
    <w:rsid w:val="000938A6"/>
    <w:rsid w:val="000B24C7"/>
    <w:rsid w:val="000E0B0A"/>
    <w:rsid w:val="00100226"/>
    <w:rsid w:val="00102DB0"/>
    <w:rsid w:val="00104B82"/>
    <w:rsid w:val="00115811"/>
    <w:rsid w:val="00127E83"/>
    <w:rsid w:val="0015074B"/>
    <w:rsid w:val="00156411"/>
    <w:rsid w:val="0016382C"/>
    <w:rsid w:val="001743B5"/>
    <w:rsid w:val="00180BAD"/>
    <w:rsid w:val="00190EED"/>
    <w:rsid w:val="001925C5"/>
    <w:rsid w:val="00195ED0"/>
    <w:rsid w:val="00197CED"/>
    <w:rsid w:val="001A3353"/>
    <w:rsid w:val="001B78C9"/>
    <w:rsid w:val="001C2883"/>
    <w:rsid w:val="002034CC"/>
    <w:rsid w:val="00235927"/>
    <w:rsid w:val="00250642"/>
    <w:rsid w:val="0029639D"/>
    <w:rsid w:val="002D4A27"/>
    <w:rsid w:val="002D6660"/>
    <w:rsid w:val="002F50FD"/>
    <w:rsid w:val="00325CF8"/>
    <w:rsid w:val="00326F90"/>
    <w:rsid w:val="00331249"/>
    <w:rsid w:val="003443BC"/>
    <w:rsid w:val="003455C1"/>
    <w:rsid w:val="00350DBB"/>
    <w:rsid w:val="003543F5"/>
    <w:rsid w:val="003809AD"/>
    <w:rsid w:val="00394AB4"/>
    <w:rsid w:val="003D7C7C"/>
    <w:rsid w:val="003E2F07"/>
    <w:rsid w:val="003E3B83"/>
    <w:rsid w:val="003E7357"/>
    <w:rsid w:val="004277C4"/>
    <w:rsid w:val="004529CB"/>
    <w:rsid w:val="0045463A"/>
    <w:rsid w:val="0045633B"/>
    <w:rsid w:val="00464C66"/>
    <w:rsid w:val="00481DDF"/>
    <w:rsid w:val="00497988"/>
    <w:rsid w:val="004E065D"/>
    <w:rsid w:val="004E62EF"/>
    <w:rsid w:val="004F42AB"/>
    <w:rsid w:val="005150D3"/>
    <w:rsid w:val="005233ED"/>
    <w:rsid w:val="00561233"/>
    <w:rsid w:val="0058196C"/>
    <w:rsid w:val="005A2F25"/>
    <w:rsid w:val="005B1D96"/>
    <w:rsid w:val="005B38B1"/>
    <w:rsid w:val="005F2DF6"/>
    <w:rsid w:val="005F4FC6"/>
    <w:rsid w:val="00633886"/>
    <w:rsid w:val="00680C95"/>
    <w:rsid w:val="006D3D99"/>
    <w:rsid w:val="00700A3A"/>
    <w:rsid w:val="0070214F"/>
    <w:rsid w:val="00707DB2"/>
    <w:rsid w:val="007112DC"/>
    <w:rsid w:val="00745634"/>
    <w:rsid w:val="007579DA"/>
    <w:rsid w:val="00771BDC"/>
    <w:rsid w:val="00775A59"/>
    <w:rsid w:val="00782ACB"/>
    <w:rsid w:val="00782AEB"/>
    <w:rsid w:val="00793A6B"/>
    <w:rsid w:val="00793F9A"/>
    <w:rsid w:val="007A00C7"/>
    <w:rsid w:val="00801597"/>
    <w:rsid w:val="0081588F"/>
    <w:rsid w:val="00866626"/>
    <w:rsid w:val="00875894"/>
    <w:rsid w:val="008A64B3"/>
    <w:rsid w:val="008A6A56"/>
    <w:rsid w:val="0095497C"/>
    <w:rsid w:val="00975CE1"/>
    <w:rsid w:val="009B3696"/>
    <w:rsid w:val="009E0804"/>
    <w:rsid w:val="009F0619"/>
    <w:rsid w:val="009F7F8C"/>
    <w:rsid w:val="00A040E2"/>
    <w:rsid w:val="00A05855"/>
    <w:rsid w:val="00A14B4B"/>
    <w:rsid w:val="00A15693"/>
    <w:rsid w:val="00A16F90"/>
    <w:rsid w:val="00A21276"/>
    <w:rsid w:val="00A42F24"/>
    <w:rsid w:val="00A56426"/>
    <w:rsid w:val="00A56651"/>
    <w:rsid w:val="00A666D6"/>
    <w:rsid w:val="00AA1D8D"/>
    <w:rsid w:val="00AC33B9"/>
    <w:rsid w:val="00AC765E"/>
    <w:rsid w:val="00AE2989"/>
    <w:rsid w:val="00AE79EC"/>
    <w:rsid w:val="00AF4B3D"/>
    <w:rsid w:val="00B47730"/>
    <w:rsid w:val="00B6175B"/>
    <w:rsid w:val="00B62EEB"/>
    <w:rsid w:val="00BA203F"/>
    <w:rsid w:val="00BA5763"/>
    <w:rsid w:val="00BC5146"/>
    <w:rsid w:val="00BF25D6"/>
    <w:rsid w:val="00C10A23"/>
    <w:rsid w:val="00C64193"/>
    <w:rsid w:val="00C94182"/>
    <w:rsid w:val="00CA2765"/>
    <w:rsid w:val="00CB0664"/>
    <w:rsid w:val="00CB60C8"/>
    <w:rsid w:val="00CE3BBD"/>
    <w:rsid w:val="00D52FF4"/>
    <w:rsid w:val="00D712EE"/>
    <w:rsid w:val="00D82BB2"/>
    <w:rsid w:val="00E33AAC"/>
    <w:rsid w:val="00E371E9"/>
    <w:rsid w:val="00E41BF2"/>
    <w:rsid w:val="00E445F9"/>
    <w:rsid w:val="00E53CA3"/>
    <w:rsid w:val="00E80971"/>
    <w:rsid w:val="00EB3DE7"/>
    <w:rsid w:val="00EE688E"/>
    <w:rsid w:val="00EE7052"/>
    <w:rsid w:val="00EF0D2E"/>
    <w:rsid w:val="00EF7EC0"/>
    <w:rsid w:val="00F00E11"/>
    <w:rsid w:val="00F30638"/>
    <w:rsid w:val="00F30C14"/>
    <w:rsid w:val="00F46DBE"/>
    <w:rsid w:val="00F56296"/>
    <w:rsid w:val="00F64F3F"/>
    <w:rsid w:val="00FC693F"/>
    <w:rsid w:val="00FD1467"/>
    <w:rsid w:val="00FD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8D891C"/>
  <w14:defaultImageDpi w14:val="300"/>
  <w15:docId w15:val="{A613506E-42EF-43C4-8301-A064A92E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D4A27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0BC81B-66DF-485D-9CC1-432F3CCA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殯葬管理所 芳苑鄉公所</cp:lastModifiedBy>
  <cp:revision>74</cp:revision>
  <cp:lastPrinted>2026-02-05T05:15:00Z</cp:lastPrinted>
  <dcterms:created xsi:type="dcterms:W3CDTF">2025-11-03T08:32:00Z</dcterms:created>
  <dcterms:modified xsi:type="dcterms:W3CDTF">2026-05-28T23:45:00Z</dcterms:modified>
  <cp:category/>
</cp:coreProperties>
</file>